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43E" w:rsidRPr="004B1378" w:rsidRDefault="00EE243E" w:rsidP="00EB666A">
      <w:pPr>
        <w:jc w:val="center"/>
        <w:rPr>
          <w:b/>
        </w:rPr>
      </w:pPr>
      <w:r w:rsidRPr="004B1378">
        <w:rPr>
          <w:b/>
        </w:rPr>
        <w:t>Министерство образования и науки Российской Федерации</w:t>
      </w:r>
    </w:p>
    <w:p w:rsidR="00EE243E" w:rsidRPr="004B1378" w:rsidRDefault="00EE243E" w:rsidP="004B1378">
      <w:pPr>
        <w:jc w:val="center"/>
      </w:pPr>
      <w:r w:rsidRPr="004B1378">
        <w:t>Министерство общего и профессионального образования  Ростовской области</w:t>
      </w:r>
    </w:p>
    <w:tbl>
      <w:tblPr>
        <w:tblW w:w="0" w:type="auto"/>
        <w:tblInd w:w="288" w:type="dxa"/>
        <w:tblBorders>
          <w:top w:val="single" w:sz="12" w:space="0" w:color="auto"/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877"/>
        <w:gridCol w:w="8984"/>
      </w:tblGrid>
      <w:tr w:rsidR="00EE243E" w:rsidRPr="00B3109C" w:rsidTr="00775824">
        <w:tc>
          <w:tcPr>
            <w:tcW w:w="864" w:type="dxa"/>
            <w:tcBorders>
              <w:top w:val="single" w:sz="12" w:space="0" w:color="auto"/>
              <w:bottom w:val="single" w:sz="12" w:space="0" w:color="auto"/>
            </w:tcBorders>
          </w:tcPr>
          <w:p w:rsidR="00EE243E" w:rsidRPr="00775824" w:rsidRDefault="00EE243E" w:rsidP="00775824">
            <w:pPr>
              <w:jc w:val="center"/>
              <w:rPr>
                <w:sz w:val="28"/>
                <w:szCs w:val="28"/>
              </w:rPr>
            </w:pPr>
            <w:r w:rsidRPr="00775824">
              <w:rPr>
                <w:sz w:val="28"/>
                <w:szCs w:val="28"/>
              </w:rPr>
              <w:object w:dxaOrig="1072" w:dyaOrig="145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65pt;height:40.2pt" o:ole="">
                  <v:imagedata r:id="rId8" o:title=""/>
                </v:shape>
                <o:OLEObject Type="Embed" ProgID="CorelDRAW.Graphic.14" ShapeID="_x0000_i1025" DrawAspect="Content" ObjectID="_1676375227" r:id="rId9"/>
              </w:object>
            </w:r>
          </w:p>
        </w:tc>
        <w:tc>
          <w:tcPr>
            <w:tcW w:w="8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E243E" w:rsidRPr="00775824" w:rsidRDefault="00EE243E" w:rsidP="004B1378">
            <w:pPr>
              <w:jc w:val="center"/>
              <w:rPr>
                <w:rFonts w:ascii="Arial Narrow" w:hAnsi="Arial Narrow"/>
                <w:color w:val="000000"/>
              </w:rPr>
            </w:pPr>
            <w:r w:rsidRPr="00775824">
              <w:rPr>
                <w:rFonts w:ascii="Arial Narrow" w:hAnsi="Arial Narrow"/>
                <w:color w:val="000000"/>
                <w:sz w:val="22"/>
                <w:szCs w:val="22"/>
              </w:rPr>
              <w:t>Государственное бюджетное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профессиональное </w:t>
            </w:r>
            <w:r w:rsidRPr="00775824">
              <w:rPr>
                <w:rFonts w:ascii="Arial Narrow" w:hAnsi="Arial Narrow"/>
                <w:color w:val="000000"/>
                <w:sz w:val="22"/>
                <w:szCs w:val="22"/>
              </w:rPr>
              <w:t xml:space="preserve"> образовательное учреждение Ростовской области</w:t>
            </w:r>
          </w:p>
          <w:p w:rsidR="00EE243E" w:rsidRPr="00775824" w:rsidRDefault="00EE243E" w:rsidP="00775824">
            <w:pPr>
              <w:jc w:val="center"/>
              <w:rPr>
                <w:rFonts w:ascii="Arial Narrow" w:hAnsi="Arial Narrow"/>
                <w:b/>
                <w:color w:val="000000"/>
                <w:spacing w:val="30"/>
                <w:sz w:val="28"/>
                <w:szCs w:val="28"/>
              </w:rPr>
            </w:pPr>
            <w:r w:rsidRPr="00775824">
              <w:rPr>
                <w:rFonts w:ascii="Arial Narrow" w:hAnsi="Arial Narrow"/>
                <w:b/>
                <w:color w:val="000000"/>
                <w:spacing w:val="30"/>
                <w:sz w:val="28"/>
                <w:szCs w:val="28"/>
              </w:rPr>
              <w:t>Батайский  техникум  информационных  технологий</w:t>
            </w:r>
          </w:p>
          <w:p w:rsidR="00EE243E" w:rsidRPr="00775824" w:rsidRDefault="00EE243E" w:rsidP="00775824">
            <w:pPr>
              <w:ind w:hanging="72"/>
              <w:jc w:val="center"/>
              <w:rPr>
                <w:b/>
                <w:sz w:val="28"/>
                <w:szCs w:val="28"/>
              </w:rPr>
            </w:pPr>
            <w:r w:rsidRPr="00775824">
              <w:rPr>
                <w:rFonts w:ascii="Arial Narrow" w:hAnsi="Arial Narrow"/>
                <w:b/>
                <w:color w:val="000000"/>
                <w:spacing w:val="30"/>
                <w:sz w:val="28"/>
                <w:szCs w:val="28"/>
              </w:rPr>
              <w:t>и  радиоэлектроники  «</w:t>
            </w:r>
            <w:r w:rsidRPr="00775824">
              <w:rPr>
                <w:rFonts w:ascii="Arial Narrow" w:hAnsi="Arial Narrow"/>
                <w:b/>
                <w:spacing w:val="30"/>
                <w:sz w:val="28"/>
                <w:szCs w:val="28"/>
              </w:rPr>
              <w:t xml:space="preserve">Донинтех»  </w:t>
            </w:r>
            <w:r w:rsidRPr="00775824">
              <w:rPr>
                <w:rFonts w:ascii="Arial Narrow" w:hAnsi="Arial Narrow"/>
                <w:b/>
                <w:spacing w:val="14"/>
                <w:sz w:val="28"/>
                <w:szCs w:val="28"/>
              </w:rPr>
              <w:t>(ГБ</w:t>
            </w:r>
            <w:r>
              <w:rPr>
                <w:rFonts w:ascii="Arial Narrow" w:hAnsi="Arial Narrow"/>
                <w:b/>
                <w:spacing w:val="14"/>
                <w:sz w:val="28"/>
                <w:szCs w:val="28"/>
              </w:rPr>
              <w:t>П</w:t>
            </w:r>
            <w:r w:rsidRPr="00775824">
              <w:rPr>
                <w:rFonts w:ascii="Arial Narrow" w:hAnsi="Arial Narrow"/>
                <w:b/>
                <w:spacing w:val="14"/>
                <w:sz w:val="28"/>
                <w:szCs w:val="28"/>
              </w:rPr>
              <w:t xml:space="preserve">ОУ РО </w:t>
            </w:r>
            <w:r>
              <w:rPr>
                <w:rFonts w:ascii="Arial Narrow" w:hAnsi="Arial Narrow"/>
                <w:b/>
                <w:spacing w:val="14"/>
                <w:sz w:val="28"/>
                <w:szCs w:val="28"/>
              </w:rPr>
              <w:t>«</w:t>
            </w:r>
            <w:r w:rsidRPr="00775824">
              <w:rPr>
                <w:rFonts w:ascii="Arial Narrow" w:hAnsi="Arial Narrow"/>
                <w:b/>
                <w:spacing w:val="14"/>
                <w:sz w:val="28"/>
                <w:szCs w:val="28"/>
              </w:rPr>
              <w:t>БТИТиР</w:t>
            </w:r>
            <w:r>
              <w:rPr>
                <w:rFonts w:ascii="Arial Narrow" w:hAnsi="Arial Narrow"/>
                <w:b/>
                <w:spacing w:val="14"/>
                <w:sz w:val="28"/>
                <w:szCs w:val="28"/>
              </w:rPr>
              <w:t>»</w:t>
            </w:r>
            <w:r w:rsidRPr="00775824">
              <w:rPr>
                <w:rFonts w:ascii="Arial Narrow" w:hAnsi="Arial Narrow"/>
                <w:b/>
                <w:spacing w:val="14"/>
                <w:sz w:val="28"/>
                <w:szCs w:val="28"/>
              </w:rPr>
              <w:t>)</w:t>
            </w:r>
          </w:p>
        </w:tc>
      </w:tr>
    </w:tbl>
    <w:p w:rsidR="00EE243E" w:rsidRPr="00B3109C" w:rsidRDefault="00EE243E" w:rsidP="00EB666A">
      <w:pPr>
        <w:jc w:val="center"/>
        <w:rPr>
          <w:sz w:val="28"/>
          <w:szCs w:val="28"/>
        </w:rPr>
      </w:pPr>
    </w:p>
    <w:p w:rsidR="00EE243E" w:rsidRPr="00B3109C" w:rsidRDefault="00EE243E" w:rsidP="00EB666A">
      <w:pPr>
        <w:jc w:val="center"/>
        <w:rPr>
          <w:sz w:val="28"/>
          <w:szCs w:val="28"/>
        </w:rPr>
      </w:pPr>
    </w:p>
    <w:p w:rsidR="00EE243E" w:rsidRPr="00B3109C" w:rsidRDefault="00EE243E" w:rsidP="00EB666A">
      <w:pPr>
        <w:jc w:val="center"/>
        <w:rPr>
          <w:sz w:val="28"/>
          <w:szCs w:val="28"/>
        </w:rPr>
      </w:pPr>
    </w:p>
    <w:p w:rsidR="00EE243E" w:rsidRPr="00B3109C" w:rsidRDefault="00EE243E" w:rsidP="00EB666A">
      <w:pPr>
        <w:jc w:val="center"/>
        <w:rPr>
          <w:sz w:val="28"/>
          <w:szCs w:val="28"/>
        </w:rPr>
      </w:pPr>
    </w:p>
    <w:p w:rsidR="00EE243E" w:rsidRPr="00B3109C" w:rsidRDefault="00EE243E" w:rsidP="00EB666A">
      <w:pPr>
        <w:rPr>
          <w:sz w:val="28"/>
          <w:szCs w:val="28"/>
        </w:rPr>
      </w:pPr>
    </w:p>
    <w:p w:rsidR="00EE243E" w:rsidRPr="00B3109C" w:rsidRDefault="00EE243E" w:rsidP="00EB66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E243E" w:rsidRPr="004B1378" w:rsidRDefault="004B1378" w:rsidP="004B1378">
      <w:pPr>
        <w:contextualSpacing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Р</w:t>
      </w:r>
      <w:r w:rsidR="00EE243E" w:rsidRPr="004B1378">
        <w:rPr>
          <w:b/>
          <w:sz w:val="52"/>
          <w:szCs w:val="52"/>
        </w:rPr>
        <w:t>а</w:t>
      </w:r>
      <w:r>
        <w:rPr>
          <w:b/>
          <w:sz w:val="52"/>
          <w:szCs w:val="52"/>
        </w:rPr>
        <w:t>бочая программа</w:t>
      </w:r>
      <w:r w:rsidR="00EE243E" w:rsidRPr="004B1378">
        <w:rPr>
          <w:b/>
          <w:sz w:val="52"/>
          <w:szCs w:val="52"/>
        </w:rPr>
        <w:t xml:space="preserve"> </w:t>
      </w:r>
    </w:p>
    <w:p w:rsidR="00EE243E" w:rsidRPr="004B1378" w:rsidRDefault="004B1378" w:rsidP="004B1378">
      <w:pPr>
        <w:contextualSpacing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у</w:t>
      </w:r>
      <w:r w:rsidR="00EE243E" w:rsidRPr="004B1378">
        <w:rPr>
          <w:b/>
          <w:sz w:val="52"/>
          <w:szCs w:val="52"/>
        </w:rPr>
        <w:t>чебной практики</w:t>
      </w:r>
    </w:p>
    <w:p w:rsidR="00EE243E" w:rsidRDefault="00EE243E" w:rsidP="00EB66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sz w:val="28"/>
          <w:szCs w:val="28"/>
        </w:rPr>
      </w:pPr>
    </w:p>
    <w:p w:rsidR="00EE243E" w:rsidRDefault="00EE243E" w:rsidP="00EB66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sz w:val="28"/>
          <w:szCs w:val="28"/>
        </w:rPr>
      </w:pPr>
    </w:p>
    <w:p w:rsidR="00EE243E" w:rsidRPr="00F56B5A" w:rsidRDefault="00EE243E" w:rsidP="004B1378">
      <w:pPr>
        <w:contextualSpacing/>
        <w:jc w:val="center"/>
        <w:rPr>
          <w:b/>
          <w:caps/>
          <w:sz w:val="36"/>
          <w:szCs w:val="36"/>
        </w:rPr>
      </w:pPr>
      <w:r w:rsidRPr="004B1378">
        <w:rPr>
          <w:b/>
          <w:caps/>
          <w:sz w:val="36"/>
          <w:szCs w:val="36"/>
        </w:rPr>
        <w:t xml:space="preserve">ПО  </w:t>
      </w:r>
      <w:r w:rsidRPr="00F56B5A">
        <w:rPr>
          <w:b/>
          <w:caps/>
          <w:sz w:val="36"/>
          <w:szCs w:val="36"/>
        </w:rPr>
        <w:t>ПРОФЕССИОНАЛЬНОму МОДУЛЮ 02</w:t>
      </w:r>
    </w:p>
    <w:p w:rsidR="00EE243E" w:rsidRPr="004B1378" w:rsidRDefault="00EE243E" w:rsidP="004B1378">
      <w:pPr>
        <w:contextualSpacing/>
        <w:jc w:val="center"/>
        <w:rPr>
          <w:b/>
          <w:caps/>
          <w:sz w:val="36"/>
          <w:szCs w:val="36"/>
        </w:rPr>
      </w:pPr>
      <w:r w:rsidRPr="004B1378">
        <w:rPr>
          <w:b/>
          <w:caps/>
          <w:sz w:val="36"/>
          <w:szCs w:val="36"/>
        </w:rPr>
        <w:t>Хранение, передача и публикация цифровой информации</w:t>
      </w:r>
    </w:p>
    <w:p w:rsidR="00EE243E" w:rsidRPr="004214B1" w:rsidRDefault="00EE243E" w:rsidP="00EB6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40"/>
          <w:szCs w:val="40"/>
        </w:rPr>
      </w:pPr>
    </w:p>
    <w:p w:rsidR="00EE243E" w:rsidRPr="004214B1" w:rsidRDefault="00EE243E" w:rsidP="00EB6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40"/>
          <w:szCs w:val="40"/>
        </w:rPr>
      </w:pPr>
    </w:p>
    <w:p w:rsidR="00D5193E" w:rsidRPr="004B1378" w:rsidRDefault="00EE243E" w:rsidP="004B1378">
      <w:pPr>
        <w:contextualSpacing/>
        <w:jc w:val="center"/>
        <w:rPr>
          <w:b/>
          <w:sz w:val="32"/>
          <w:szCs w:val="36"/>
        </w:rPr>
      </w:pPr>
      <w:r w:rsidRPr="004B1378">
        <w:rPr>
          <w:b/>
          <w:sz w:val="32"/>
          <w:szCs w:val="36"/>
        </w:rPr>
        <w:t xml:space="preserve">по программе подготовки квалифицированных рабочих, служащих </w:t>
      </w:r>
    </w:p>
    <w:p w:rsidR="00D5193E" w:rsidRPr="004B1378" w:rsidRDefault="00EE243E" w:rsidP="004B1378">
      <w:pPr>
        <w:contextualSpacing/>
        <w:jc w:val="center"/>
        <w:rPr>
          <w:b/>
          <w:sz w:val="32"/>
          <w:szCs w:val="36"/>
        </w:rPr>
      </w:pPr>
      <w:r w:rsidRPr="004B1378">
        <w:rPr>
          <w:b/>
          <w:sz w:val="32"/>
          <w:szCs w:val="36"/>
        </w:rPr>
        <w:t>профессии</w:t>
      </w:r>
      <w:r w:rsidR="00D5193E" w:rsidRPr="004B1378">
        <w:rPr>
          <w:b/>
          <w:sz w:val="32"/>
          <w:szCs w:val="36"/>
        </w:rPr>
        <w:t xml:space="preserve"> СПО </w:t>
      </w:r>
    </w:p>
    <w:p w:rsidR="00EE243E" w:rsidRPr="004B1378" w:rsidRDefault="00EE243E" w:rsidP="004B1378">
      <w:pPr>
        <w:contextualSpacing/>
        <w:jc w:val="center"/>
        <w:rPr>
          <w:b/>
          <w:sz w:val="32"/>
          <w:szCs w:val="36"/>
        </w:rPr>
      </w:pPr>
      <w:r w:rsidRPr="004B1378">
        <w:rPr>
          <w:b/>
          <w:sz w:val="32"/>
          <w:szCs w:val="36"/>
        </w:rPr>
        <w:t>09.01.03 Мастер по обработке цифровой информации</w:t>
      </w:r>
    </w:p>
    <w:p w:rsidR="00EE243E" w:rsidRPr="00137C46" w:rsidRDefault="00EE243E" w:rsidP="00F56B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40"/>
          <w:szCs w:val="40"/>
        </w:rPr>
      </w:pPr>
    </w:p>
    <w:p w:rsidR="00EE243E" w:rsidRPr="00961DE1" w:rsidRDefault="00EE243E" w:rsidP="00F56B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36"/>
          <w:szCs w:val="36"/>
        </w:rPr>
      </w:pPr>
    </w:p>
    <w:p w:rsidR="00EE243E" w:rsidRPr="004214B1" w:rsidRDefault="00EE243E" w:rsidP="00F56B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40"/>
          <w:szCs w:val="40"/>
        </w:rPr>
      </w:pPr>
    </w:p>
    <w:p w:rsidR="00EE243E" w:rsidRPr="004214B1" w:rsidRDefault="00EE243E" w:rsidP="00EB6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40"/>
          <w:szCs w:val="40"/>
        </w:rPr>
      </w:pPr>
    </w:p>
    <w:p w:rsidR="00EE243E" w:rsidRDefault="00EE243E" w:rsidP="00EB6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EE243E" w:rsidRDefault="00EE243E" w:rsidP="00EB66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EE243E" w:rsidRDefault="00EE243E" w:rsidP="00EB66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EE243E" w:rsidRDefault="00EE243E" w:rsidP="00EB66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EE243E" w:rsidRDefault="00EE243E" w:rsidP="00EB66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EE243E" w:rsidRDefault="00EE243E" w:rsidP="00EB66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EE243E" w:rsidRDefault="00EE243E" w:rsidP="00EB66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4B1378" w:rsidRDefault="004B1378" w:rsidP="00EB66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4B1378" w:rsidRPr="00F56B5A" w:rsidRDefault="004B1378" w:rsidP="00EB66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D5193E" w:rsidRDefault="00D5193E" w:rsidP="00EB666A">
      <w:pPr>
        <w:jc w:val="center"/>
        <w:rPr>
          <w:sz w:val="28"/>
          <w:szCs w:val="28"/>
        </w:rPr>
      </w:pPr>
    </w:p>
    <w:p w:rsidR="00EE243E" w:rsidRPr="004B1378" w:rsidRDefault="00EE243E" w:rsidP="00EB666A">
      <w:pPr>
        <w:contextualSpacing/>
        <w:jc w:val="center"/>
        <w:rPr>
          <w:b/>
          <w:sz w:val="36"/>
          <w:szCs w:val="36"/>
        </w:rPr>
      </w:pPr>
      <w:r w:rsidRPr="004B1378">
        <w:rPr>
          <w:b/>
          <w:sz w:val="36"/>
          <w:szCs w:val="36"/>
        </w:rPr>
        <w:t>г. Батайск</w:t>
      </w:r>
    </w:p>
    <w:p w:rsidR="00EE243E" w:rsidRPr="004B1378" w:rsidRDefault="00754DC3" w:rsidP="00EB666A">
      <w:pPr>
        <w:contextualSpacing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2020</w:t>
      </w:r>
      <w:r w:rsidR="004B1378">
        <w:rPr>
          <w:b/>
          <w:sz w:val="36"/>
          <w:szCs w:val="36"/>
        </w:rPr>
        <w:t xml:space="preserve"> </w:t>
      </w:r>
      <w:r w:rsidR="00EE243E" w:rsidRPr="004B1378">
        <w:rPr>
          <w:b/>
          <w:sz w:val="36"/>
          <w:szCs w:val="36"/>
        </w:rPr>
        <w:t>г.</w:t>
      </w:r>
    </w:p>
    <w:p w:rsidR="00EE243E" w:rsidRPr="00F56B5A" w:rsidRDefault="00EE243E" w:rsidP="00EB666A">
      <w:pPr>
        <w:jc w:val="center"/>
        <w:rPr>
          <w:sz w:val="28"/>
          <w:szCs w:val="28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4786"/>
        <w:gridCol w:w="791"/>
        <w:gridCol w:w="4596"/>
      </w:tblGrid>
      <w:tr w:rsidR="009C41EE" w:rsidRPr="00E55C57" w:rsidTr="00134707">
        <w:tc>
          <w:tcPr>
            <w:tcW w:w="4786" w:type="dxa"/>
          </w:tcPr>
          <w:p w:rsidR="009C41EE" w:rsidRPr="00BF5575" w:rsidRDefault="009C41EE" w:rsidP="00D5193E">
            <w:pPr>
              <w:rPr>
                <w:sz w:val="28"/>
                <w:szCs w:val="28"/>
              </w:rPr>
            </w:pPr>
            <w:r w:rsidRPr="00BF5575">
              <w:rPr>
                <w:sz w:val="28"/>
                <w:szCs w:val="28"/>
              </w:rPr>
              <w:lastRenderedPageBreak/>
              <w:t>Одобрена</w:t>
            </w:r>
          </w:p>
          <w:p w:rsidR="009C41EE" w:rsidRPr="00BF5575" w:rsidRDefault="009C41EE" w:rsidP="00D5193E">
            <w:pPr>
              <w:rPr>
                <w:sz w:val="28"/>
                <w:szCs w:val="28"/>
              </w:rPr>
            </w:pPr>
            <w:r w:rsidRPr="00BF5575">
              <w:rPr>
                <w:sz w:val="28"/>
                <w:szCs w:val="28"/>
              </w:rPr>
              <w:t>ЦМК Прикладная информатика</w:t>
            </w:r>
          </w:p>
          <w:p w:rsidR="009C41EE" w:rsidRPr="00BF5575" w:rsidRDefault="009C41EE" w:rsidP="00D5193E">
            <w:pPr>
              <w:rPr>
                <w:sz w:val="28"/>
                <w:szCs w:val="28"/>
              </w:rPr>
            </w:pPr>
            <w:r w:rsidRPr="00BF5575">
              <w:rPr>
                <w:sz w:val="28"/>
                <w:szCs w:val="28"/>
              </w:rPr>
              <w:t xml:space="preserve">протокол № </w:t>
            </w:r>
            <w:r w:rsidR="00A50BDC">
              <w:rPr>
                <w:sz w:val="28"/>
                <w:szCs w:val="28"/>
              </w:rPr>
              <w:t>1</w:t>
            </w:r>
            <w:r w:rsidRPr="00BF5575">
              <w:rPr>
                <w:sz w:val="28"/>
                <w:szCs w:val="28"/>
              </w:rPr>
              <w:t xml:space="preserve">  от  </w:t>
            </w:r>
            <w:r w:rsidR="00D5193E">
              <w:rPr>
                <w:sz w:val="28"/>
                <w:szCs w:val="28"/>
              </w:rPr>
              <w:t>31.0</w:t>
            </w:r>
            <w:r w:rsidR="005A57D1">
              <w:rPr>
                <w:sz w:val="28"/>
                <w:szCs w:val="28"/>
              </w:rPr>
              <w:t>8</w:t>
            </w:r>
            <w:r w:rsidR="00754DC3">
              <w:rPr>
                <w:sz w:val="28"/>
                <w:szCs w:val="28"/>
              </w:rPr>
              <w:t>.2020</w:t>
            </w:r>
            <w:r w:rsidR="004B1378">
              <w:rPr>
                <w:sz w:val="28"/>
                <w:szCs w:val="28"/>
              </w:rPr>
              <w:t xml:space="preserve"> </w:t>
            </w:r>
            <w:r w:rsidRPr="00BF5575">
              <w:rPr>
                <w:sz w:val="28"/>
                <w:szCs w:val="28"/>
              </w:rPr>
              <w:t>г.</w:t>
            </w:r>
          </w:p>
          <w:p w:rsidR="009C41EE" w:rsidRPr="00BF5575" w:rsidRDefault="009C41EE" w:rsidP="00D5193E">
            <w:pPr>
              <w:rPr>
                <w:sz w:val="28"/>
                <w:szCs w:val="28"/>
              </w:rPr>
            </w:pPr>
            <w:r w:rsidRPr="00BF5575">
              <w:rPr>
                <w:sz w:val="28"/>
                <w:szCs w:val="28"/>
              </w:rPr>
              <w:t>Председатель ЦМК</w:t>
            </w:r>
          </w:p>
          <w:p w:rsidR="009C41EE" w:rsidRPr="00BF5575" w:rsidRDefault="009C41EE" w:rsidP="00D5193E">
            <w:pPr>
              <w:rPr>
                <w:sz w:val="28"/>
                <w:szCs w:val="28"/>
              </w:rPr>
            </w:pPr>
            <w:r w:rsidRPr="00BF5575">
              <w:rPr>
                <w:sz w:val="28"/>
                <w:szCs w:val="28"/>
              </w:rPr>
              <w:t>____________    Купцова С.В.</w:t>
            </w:r>
          </w:p>
          <w:p w:rsidR="009C41EE" w:rsidRPr="00BF5575" w:rsidRDefault="009C41EE" w:rsidP="00D5193E">
            <w:pPr>
              <w:jc w:val="center"/>
              <w:rPr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791" w:type="dxa"/>
          </w:tcPr>
          <w:p w:rsidR="009C41EE" w:rsidRPr="00BF5575" w:rsidRDefault="009C41EE" w:rsidP="00D5193E">
            <w:pPr>
              <w:jc w:val="both"/>
              <w:rPr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4596" w:type="dxa"/>
          </w:tcPr>
          <w:p w:rsidR="009C41EE" w:rsidRPr="00BF5575" w:rsidRDefault="009C41EE" w:rsidP="00D5193E">
            <w:pPr>
              <w:jc w:val="right"/>
              <w:rPr>
                <w:sz w:val="28"/>
                <w:szCs w:val="28"/>
              </w:rPr>
            </w:pPr>
            <w:r w:rsidRPr="00BF5575">
              <w:rPr>
                <w:sz w:val="28"/>
                <w:szCs w:val="28"/>
              </w:rPr>
              <w:t>Утверждаю</w:t>
            </w:r>
          </w:p>
          <w:p w:rsidR="009C41EE" w:rsidRPr="00BF5575" w:rsidRDefault="009C41EE" w:rsidP="00D5193E">
            <w:pPr>
              <w:jc w:val="right"/>
              <w:rPr>
                <w:sz w:val="28"/>
                <w:szCs w:val="28"/>
              </w:rPr>
            </w:pPr>
            <w:r w:rsidRPr="00BF5575">
              <w:rPr>
                <w:sz w:val="28"/>
                <w:szCs w:val="28"/>
              </w:rPr>
              <w:t>Зам. директора по УМР</w:t>
            </w:r>
          </w:p>
          <w:p w:rsidR="009C41EE" w:rsidRDefault="009C41EE" w:rsidP="00D5193E">
            <w:pPr>
              <w:jc w:val="right"/>
              <w:rPr>
                <w:sz w:val="28"/>
                <w:szCs w:val="28"/>
              </w:rPr>
            </w:pPr>
            <w:r w:rsidRPr="00BF5575">
              <w:rPr>
                <w:sz w:val="28"/>
                <w:szCs w:val="28"/>
              </w:rPr>
              <w:t>__________   Л.В. Рябых</w:t>
            </w:r>
          </w:p>
          <w:p w:rsidR="004B1378" w:rsidRPr="00E55C57" w:rsidRDefault="005A57D1" w:rsidP="005A57D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31.08</w:t>
            </w:r>
            <w:r w:rsidR="00754DC3">
              <w:rPr>
                <w:sz w:val="28"/>
                <w:szCs w:val="28"/>
              </w:rPr>
              <w:t>.2020</w:t>
            </w:r>
            <w:bookmarkStart w:id="0" w:name="_GoBack"/>
            <w:bookmarkEnd w:id="0"/>
            <w:r w:rsidR="004B1378">
              <w:rPr>
                <w:sz w:val="28"/>
                <w:szCs w:val="28"/>
              </w:rPr>
              <w:t xml:space="preserve"> </w:t>
            </w:r>
            <w:r w:rsidR="004B1378" w:rsidRPr="00BF5575">
              <w:rPr>
                <w:sz w:val="28"/>
                <w:szCs w:val="28"/>
              </w:rPr>
              <w:t>г.</w:t>
            </w:r>
          </w:p>
        </w:tc>
      </w:tr>
    </w:tbl>
    <w:p w:rsidR="009C41EE" w:rsidRPr="00B806B1" w:rsidRDefault="009C41EE" w:rsidP="009C41EE">
      <w:pPr>
        <w:jc w:val="both"/>
        <w:rPr>
          <w:b/>
          <w:sz w:val="28"/>
          <w:szCs w:val="28"/>
          <w:u w:val="single"/>
        </w:rPr>
      </w:pPr>
    </w:p>
    <w:p w:rsidR="009C41EE" w:rsidRPr="009C41EE" w:rsidRDefault="009C41EE" w:rsidP="00D5193E">
      <w:pPr>
        <w:shd w:val="clear" w:color="auto" w:fill="FFFFFF" w:themeFill="background1"/>
        <w:ind w:firstLine="708"/>
        <w:jc w:val="both"/>
        <w:rPr>
          <w:sz w:val="28"/>
          <w:szCs w:val="28"/>
        </w:rPr>
      </w:pPr>
      <w:r>
        <w:rPr>
          <w:sz w:val="28"/>
        </w:rPr>
        <w:t>Рабочая п</w:t>
      </w:r>
      <w:r w:rsidRPr="0070520C">
        <w:rPr>
          <w:sz w:val="28"/>
        </w:rPr>
        <w:t xml:space="preserve">рограмма учебной практики разработана на </w:t>
      </w:r>
      <w:r w:rsidRPr="0008546B">
        <w:rPr>
          <w:sz w:val="28"/>
          <w:szCs w:val="28"/>
        </w:rPr>
        <w:t xml:space="preserve">основе Федерального государственного образовательного стандарта (далее – ФГОС) </w:t>
      </w:r>
      <w:r w:rsidRPr="00262A9F">
        <w:rPr>
          <w:sz w:val="28"/>
          <w:szCs w:val="28"/>
        </w:rPr>
        <w:t>среднего профессионального образования по профессии 09.01.03 Мастер по обработке цифровой информации (утв. приказом Министерства образования и науки РФ от 02.08. 2013г. №854)</w:t>
      </w:r>
      <w:r>
        <w:rPr>
          <w:sz w:val="28"/>
          <w:szCs w:val="28"/>
        </w:rPr>
        <w:t xml:space="preserve">, </w:t>
      </w:r>
      <w:r w:rsidRPr="00CE4534">
        <w:rPr>
          <w:i/>
          <w:sz w:val="28"/>
          <w:szCs w:val="28"/>
        </w:rPr>
        <w:t xml:space="preserve"> </w:t>
      </w:r>
      <w:r w:rsidRPr="000C4A22">
        <w:rPr>
          <w:sz w:val="28"/>
          <w:szCs w:val="28"/>
        </w:rPr>
        <w:t>Положени</w:t>
      </w:r>
      <w:r>
        <w:rPr>
          <w:sz w:val="28"/>
          <w:szCs w:val="28"/>
        </w:rPr>
        <w:t xml:space="preserve">я </w:t>
      </w:r>
      <w:r w:rsidRPr="000C4A22">
        <w:rPr>
          <w:sz w:val="28"/>
          <w:szCs w:val="28"/>
        </w:rPr>
        <w:t>о практике обучающихся, осваивающих основные профессиональные образовательные программы среднего профессионального образования</w:t>
      </w:r>
      <w:r>
        <w:rPr>
          <w:sz w:val="28"/>
          <w:szCs w:val="28"/>
        </w:rPr>
        <w:t xml:space="preserve"> (</w:t>
      </w:r>
      <w:r w:rsidRPr="000C4A22">
        <w:rPr>
          <w:sz w:val="28"/>
          <w:szCs w:val="28"/>
        </w:rPr>
        <w:t>утв</w:t>
      </w:r>
      <w:r>
        <w:rPr>
          <w:sz w:val="28"/>
          <w:szCs w:val="28"/>
        </w:rPr>
        <w:t>.</w:t>
      </w:r>
      <w:r w:rsidRPr="000C4A22">
        <w:rPr>
          <w:sz w:val="28"/>
          <w:szCs w:val="28"/>
        </w:rPr>
        <w:t xml:space="preserve"> приказом Министерства образования и науки Российской Федерации от 18</w:t>
      </w:r>
      <w:r>
        <w:rPr>
          <w:sz w:val="28"/>
          <w:szCs w:val="28"/>
        </w:rPr>
        <w:t>.04.</w:t>
      </w:r>
      <w:r w:rsidRPr="000C4A22">
        <w:rPr>
          <w:sz w:val="28"/>
          <w:szCs w:val="28"/>
        </w:rPr>
        <w:t>2013г. № 291</w:t>
      </w:r>
      <w:r>
        <w:rPr>
          <w:sz w:val="28"/>
          <w:szCs w:val="28"/>
        </w:rPr>
        <w:t xml:space="preserve">) </w:t>
      </w:r>
      <w:r w:rsidRPr="00D5193E">
        <w:rPr>
          <w:sz w:val="28"/>
          <w:szCs w:val="28"/>
        </w:rPr>
        <w:t xml:space="preserve">и профессионального стандарта «Специалист по информационным ресурсам» (утв. </w:t>
      </w:r>
      <w:hyperlink w:anchor="sub_0" w:history="1">
        <w:r w:rsidRPr="00D5193E">
          <w:rPr>
            <w:rStyle w:val="aa"/>
            <w:rFonts w:cs="Arial"/>
            <w:bCs/>
            <w:color w:val="auto"/>
            <w:sz w:val="28"/>
            <w:szCs w:val="28"/>
          </w:rPr>
          <w:t>приказом</w:t>
        </w:r>
      </w:hyperlink>
      <w:r w:rsidRPr="00D5193E">
        <w:rPr>
          <w:sz w:val="28"/>
          <w:szCs w:val="28"/>
        </w:rPr>
        <w:t xml:space="preserve"> Министерства труда и социальной защиты РФ от 08.09.2014 г. N 629н)</w:t>
      </w:r>
    </w:p>
    <w:p w:rsidR="009C41EE" w:rsidRDefault="009C41EE" w:rsidP="009C41EE">
      <w:pPr>
        <w:jc w:val="both"/>
        <w:rPr>
          <w:b/>
          <w:sz w:val="28"/>
          <w:szCs w:val="28"/>
          <w:u w:val="single"/>
        </w:rPr>
      </w:pPr>
    </w:p>
    <w:p w:rsidR="00134707" w:rsidRPr="009C41EE" w:rsidRDefault="00134707" w:rsidP="009C41EE">
      <w:pPr>
        <w:jc w:val="both"/>
        <w:rPr>
          <w:b/>
          <w:sz w:val="28"/>
          <w:szCs w:val="28"/>
          <w:u w:val="single"/>
        </w:rPr>
      </w:pPr>
    </w:p>
    <w:p w:rsidR="00D5193E" w:rsidRPr="00E37A77" w:rsidRDefault="00D5193E" w:rsidP="00D5193E">
      <w:pPr>
        <w:jc w:val="both"/>
        <w:rPr>
          <w:b/>
          <w:sz w:val="28"/>
          <w:szCs w:val="28"/>
        </w:rPr>
      </w:pPr>
      <w:r w:rsidRPr="00E37A77">
        <w:rPr>
          <w:b/>
          <w:sz w:val="28"/>
          <w:szCs w:val="28"/>
          <w:u w:val="single"/>
        </w:rPr>
        <w:t>Организация-разработчик</w:t>
      </w:r>
      <w:r w:rsidRPr="00E37A77">
        <w:rPr>
          <w:b/>
          <w:sz w:val="28"/>
          <w:szCs w:val="28"/>
        </w:rPr>
        <w:t xml:space="preserve">: </w:t>
      </w:r>
    </w:p>
    <w:p w:rsidR="004B1378" w:rsidRPr="00ED1B37" w:rsidRDefault="004B1378" w:rsidP="004B137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Государственное бюджетное профессиональное образовательное учреждение Ростовской области «</w:t>
      </w:r>
      <w:r w:rsidRPr="00ED1B37">
        <w:rPr>
          <w:sz w:val="28"/>
          <w:szCs w:val="28"/>
        </w:rPr>
        <w:t>Батайский техникум информационных технологий и радиоэлектроники</w:t>
      </w:r>
      <w:r>
        <w:rPr>
          <w:sz w:val="28"/>
          <w:szCs w:val="28"/>
        </w:rPr>
        <w:t>»</w:t>
      </w:r>
      <w:r w:rsidRPr="00ED1B37">
        <w:rPr>
          <w:sz w:val="28"/>
          <w:szCs w:val="28"/>
        </w:rPr>
        <w:t xml:space="preserve"> </w:t>
      </w:r>
    </w:p>
    <w:p w:rsidR="00D5193E" w:rsidRDefault="00D5193E" w:rsidP="00D5193E">
      <w:pPr>
        <w:jc w:val="both"/>
        <w:rPr>
          <w:sz w:val="28"/>
          <w:szCs w:val="28"/>
        </w:rPr>
      </w:pPr>
    </w:p>
    <w:p w:rsidR="00D5193E" w:rsidRDefault="00D5193E" w:rsidP="00D5193E">
      <w:pPr>
        <w:jc w:val="both"/>
        <w:rPr>
          <w:sz w:val="28"/>
          <w:szCs w:val="28"/>
        </w:rPr>
      </w:pPr>
    </w:p>
    <w:p w:rsidR="00134707" w:rsidRPr="00EB3955" w:rsidRDefault="00134707" w:rsidP="00D5193E">
      <w:pPr>
        <w:jc w:val="both"/>
        <w:rPr>
          <w:sz w:val="28"/>
          <w:szCs w:val="28"/>
        </w:rPr>
      </w:pPr>
    </w:p>
    <w:p w:rsidR="00D5193E" w:rsidRPr="00E37A77" w:rsidRDefault="00D5193E" w:rsidP="00D5193E">
      <w:pPr>
        <w:jc w:val="both"/>
        <w:rPr>
          <w:b/>
          <w:sz w:val="28"/>
          <w:szCs w:val="28"/>
        </w:rPr>
      </w:pPr>
      <w:r w:rsidRPr="00E37A77">
        <w:rPr>
          <w:b/>
          <w:sz w:val="28"/>
          <w:szCs w:val="28"/>
          <w:u w:val="single"/>
        </w:rPr>
        <w:t>Разработчик</w:t>
      </w:r>
      <w:r w:rsidRPr="00E37A77">
        <w:rPr>
          <w:b/>
          <w:sz w:val="28"/>
          <w:szCs w:val="28"/>
        </w:rPr>
        <w:t>:</w:t>
      </w:r>
    </w:p>
    <w:p w:rsidR="00D5193E" w:rsidRDefault="00D5193E" w:rsidP="00D5193E">
      <w:pPr>
        <w:jc w:val="both"/>
        <w:rPr>
          <w:b/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08"/>
        <w:gridCol w:w="3700"/>
        <w:gridCol w:w="3147"/>
      </w:tblGrid>
      <w:tr w:rsidR="00D5193E" w:rsidRPr="00E55C57" w:rsidTr="00D5193E">
        <w:tc>
          <w:tcPr>
            <w:tcW w:w="3008" w:type="dxa"/>
          </w:tcPr>
          <w:p w:rsidR="00D5193E" w:rsidRPr="00E55C57" w:rsidRDefault="004B1378" w:rsidP="00D5193E">
            <w:pPr>
              <w:jc w:val="both"/>
              <w:rPr>
                <w:bCs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  <w:u w:val="single"/>
              </w:rPr>
              <w:t>Редькина Я.В.</w:t>
            </w:r>
          </w:p>
        </w:tc>
        <w:tc>
          <w:tcPr>
            <w:tcW w:w="3700" w:type="dxa"/>
          </w:tcPr>
          <w:p w:rsidR="00D5193E" w:rsidRPr="00E55C57" w:rsidRDefault="00D5193E" w:rsidP="00D5193E">
            <w:pPr>
              <w:jc w:val="center"/>
              <w:rPr>
                <w:bCs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  <w:u w:val="single"/>
              </w:rPr>
              <w:t>преподаватель</w:t>
            </w:r>
          </w:p>
        </w:tc>
        <w:tc>
          <w:tcPr>
            <w:tcW w:w="3147" w:type="dxa"/>
            <w:vAlign w:val="center"/>
          </w:tcPr>
          <w:p w:rsidR="00D5193E" w:rsidRPr="00E55C57" w:rsidRDefault="00D5193E" w:rsidP="00D5193E">
            <w:pPr>
              <w:jc w:val="center"/>
              <w:rPr>
                <w:bCs/>
                <w:sz w:val="28"/>
                <w:szCs w:val="28"/>
                <w:u w:val="single"/>
              </w:rPr>
            </w:pPr>
            <w:r w:rsidRPr="00E55C57">
              <w:rPr>
                <w:bCs/>
                <w:sz w:val="28"/>
                <w:szCs w:val="28"/>
                <w:u w:val="single"/>
              </w:rPr>
              <w:t>ГБ</w:t>
            </w:r>
            <w:r>
              <w:rPr>
                <w:bCs/>
                <w:sz w:val="28"/>
                <w:szCs w:val="28"/>
                <w:u w:val="single"/>
              </w:rPr>
              <w:t>П</w:t>
            </w:r>
            <w:r w:rsidRPr="00E55C57">
              <w:rPr>
                <w:bCs/>
                <w:sz w:val="28"/>
                <w:szCs w:val="28"/>
                <w:u w:val="single"/>
              </w:rPr>
              <w:t xml:space="preserve">ОУ РО </w:t>
            </w:r>
            <w:r>
              <w:rPr>
                <w:bCs/>
                <w:sz w:val="28"/>
                <w:szCs w:val="28"/>
                <w:u w:val="single"/>
              </w:rPr>
              <w:t>«</w:t>
            </w:r>
            <w:r w:rsidRPr="00E55C57">
              <w:rPr>
                <w:bCs/>
                <w:sz w:val="28"/>
                <w:szCs w:val="28"/>
                <w:u w:val="single"/>
              </w:rPr>
              <w:t>БТИТиР</w:t>
            </w:r>
            <w:r>
              <w:rPr>
                <w:bCs/>
                <w:sz w:val="28"/>
                <w:szCs w:val="28"/>
                <w:u w:val="single"/>
              </w:rPr>
              <w:t>»</w:t>
            </w:r>
            <w:r w:rsidRPr="00E55C57">
              <w:rPr>
                <w:bCs/>
                <w:sz w:val="28"/>
                <w:szCs w:val="28"/>
                <w:u w:val="single"/>
              </w:rPr>
              <w:t xml:space="preserve"> </w:t>
            </w:r>
          </w:p>
        </w:tc>
      </w:tr>
      <w:tr w:rsidR="00D5193E" w:rsidRPr="00E55C57" w:rsidTr="00D5193E">
        <w:tc>
          <w:tcPr>
            <w:tcW w:w="3008" w:type="dxa"/>
            <w:vAlign w:val="center"/>
          </w:tcPr>
          <w:p w:rsidR="00D5193E" w:rsidRPr="00E55C57" w:rsidRDefault="00D5193E" w:rsidP="00D5193E">
            <w:pPr>
              <w:jc w:val="both"/>
              <w:rPr>
                <w:bCs/>
                <w:szCs w:val="28"/>
              </w:rPr>
            </w:pPr>
            <w:r w:rsidRPr="00E55C57">
              <w:rPr>
                <w:bCs/>
                <w:szCs w:val="28"/>
              </w:rPr>
              <w:t xml:space="preserve">             ФИО</w:t>
            </w:r>
          </w:p>
        </w:tc>
        <w:tc>
          <w:tcPr>
            <w:tcW w:w="3700" w:type="dxa"/>
            <w:vAlign w:val="center"/>
          </w:tcPr>
          <w:p w:rsidR="00D5193E" w:rsidRPr="00E55C57" w:rsidRDefault="00D5193E" w:rsidP="00D5193E">
            <w:pPr>
              <w:jc w:val="both"/>
              <w:rPr>
                <w:bCs/>
                <w:szCs w:val="28"/>
              </w:rPr>
            </w:pPr>
            <w:r w:rsidRPr="00E55C57">
              <w:rPr>
                <w:bCs/>
                <w:sz w:val="28"/>
                <w:szCs w:val="28"/>
              </w:rPr>
              <w:t xml:space="preserve">               </w:t>
            </w:r>
            <w:r w:rsidRPr="00E55C57">
              <w:rPr>
                <w:bCs/>
                <w:szCs w:val="28"/>
              </w:rPr>
              <w:t>должность</w:t>
            </w:r>
          </w:p>
        </w:tc>
        <w:tc>
          <w:tcPr>
            <w:tcW w:w="3147" w:type="dxa"/>
            <w:vAlign w:val="center"/>
          </w:tcPr>
          <w:p w:rsidR="00D5193E" w:rsidRPr="00E55C57" w:rsidRDefault="00D5193E" w:rsidP="00D5193E">
            <w:pPr>
              <w:jc w:val="center"/>
              <w:rPr>
                <w:bCs/>
                <w:szCs w:val="28"/>
              </w:rPr>
            </w:pPr>
            <w:r w:rsidRPr="00E55C57">
              <w:rPr>
                <w:bCs/>
                <w:szCs w:val="28"/>
              </w:rPr>
              <w:t>место работы</w:t>
            </w:r>
          </w:p>
        </w:tc>
      </w:tr>
    </w:tbl>
    <w:p w:rsidR="00D5193E" w:rsidRPr="00EB3955" w:rsidRDefault="00D5193E" w:rsidP="00D5193E">
      <w:pPr>
        <w:jc w:val="both"/>
        <w:rPr>
          <w:b/>
          <w:bCs/>
          <w:sz w:val="28"/>
          <w:szCs w:val="28"/>
        </w:rPr>
      </w:pPr>
    </w:p>
    <w:p w:rsidR="004B1378" w:rsidRDefault="004B1378" w:rsidP="004B1378">
      <w:pPr>
        <w:jc w:val="both"/>
        <w:rPr>
          <w:b/>
          <w:sz w:val="28"/>
          <w:szCs w:val="28"/>
          <w:u w:val="single"/>
        </w:rPr>
      </w:pPr>
      <w:r w:rsidRPr="00F22EA2">
        <w:rPr>
          <w:b/>
          <w:sz w:val="28"/>
          <w:szCs w:val="28"/>
          <w:u w:val="single"/>
        </w:rPr>
        <w:t>Рецензенты:</w:t>
      </w:r>
    </w:p>
    <w:p w:rsidR="004B1378" w:rsidRDefault="004B1378" w:rsidP="004B1378">
      <w:pPr>
        <w:jc w:val="both"/>
        <w:rPr>
          <w:b/>
          <w:sz w:val="28"/>
          <w:szCs w:val="28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3260"/>
        <w:gridCol w:w="4642"/>
      </w:tblGrid>
      <w:tr w:rsidR="004B1378" w:rsidRPr="009E08E8" w:rsidTr="004B1378">
        <w:tc>
          <w:tcPr>
            <w:tcW w:w="2518" w:type="dxa"/>
          </w:tcPr>
          <w:p w:rsidR="004B1378" w:rsidRPr="009E08E8" w:rsidRDefault="004B1378" w:rsidP="004B1378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9E08E8">
              <w:rPr>
                <w:sz w:val="28"/>
              </w:rPr>
              <w:t>Купцова С.В.</w:t>
            </w:r>
          </w:p>
        </w:tc>
        <w:tc>
          <w:tcPr>
            <w:tcW w:w="3260" w:type="dxa"/>
          </w:tcPr>
          <w:p w:rsidR="004B1378" w:rsidRPr="009E08E8" w:rsidRDefault="004B1378" w:rsidP="004B1378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642" w:type="dxa"/>
            <w:vMerge w:val="restart"/>
          </w:tcPr>
          <w:p w:rsidR="004B1378" w:rsidRPr="009E08E8" w:rsidRDefault="004B1378" w:rsidP="004B1378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9E08E8">
              <w:rPr>
                <w:sz w:val="28"/>
                <w:u w:val="single"/>
              </w:rPr>
              <w:t>преподаватель ГБ</w:t>
            </w:r>
            <w:r>
              <w:rPr>
                <w:sz w:val="28"/>
                <w:u w:val="single"/>
              </w:rPr>
              <w:t xml:space="preserve">ПОУ </w:t>
            </w:r>
            <w:r w:rsidRPr="009E08E8">
              <w:rPr>
                <w:sz w:val="28"/>
                <w:u w:val="single"/>
              </w:rPr>
              <w:t xml:space="preserve"> РО </w:t>
            </w:r>
            <w:r>
              <w:rPr>
                <w:sz w:val="28"/>
                <w:u w:val="single"/>
              </w:rPr>
              <w:t>«</w:t>
            </w:r>
            <w:r w:rsidRPr="009E08E8">
              <w:rPr>
                <w:sz w:val="28"/>
                <w:u w:val="single"/>
              </w:rPr>
              <w:t>Батайский техникум информационны</w:t>
            </w:r>
            <w:r>
              <w:rPr>
                <w:sz w:val="28"/>
                <w:u w:val="single"/>
              </w:rPr>
              <w:t>х технологий и радиоэлектроники»</w:t>
            </w:r>
          </w:p>
        </w:tc>
      </w:tr>
      <w:tr w:rsidR="004B1378" w:rsidRPr="009E08E8" w:rsidTr="004B1378">
        <w:tc>
          <w:tcPr>
            <w:tcW w:w="2518" w:type="dxa"/>
          </w:tcPr>
          <w:p w:rsidR="004B1378" w:rsidRPr="009E08E8" w:rsidRDefault="004B1378" w:rsidP="004B1378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3260" w:type="dxa"/>
          </w:tcPr>
          <w:p w:rsidR="004B1378" w:rsidRPr="009E08E8" w:rsidRDefault="004B1378" w:rsidP="004B1378">
            <w:pPr>
              <w:jc w:val="center"/>
              <w:rPr>
                <w:sz w:val="20"/>
                <w:szCs w:val="20"/>
              </w:rPr>
            </w:pPr>
            <w:r w:rsidRPr="009E08E8">
              <w:rPr>
                <w:sz w:val="20"/>
                <w:szCs w:val="20"/>
              </w:rPr>
              <w:t>подпись</w:t>
            </w:r>
          </w:p>
        </w:tc>
        <w:tc>
          <w:tcPr>
            <w:tcW w:w="4642" w:type="dxa"/>
            <w:vMerge/>
          </w:tcPr>
          <w:p w:rsidR="004B1378" w:rsidRPr="009E08E8" w:rsidRDefault="004B1378" w:rsidP="004B1378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</w:tr>
      <w:tr w:rsidR="004B1378" w:rsidRPr="009E08E8" w:rsidTr="004B1378">
        <w:tc>
          <w:tcPr>
            <w:tcW w:w="2518" w:type="dxa"/>
          </w:tcPr>
          <w:p w:rsidR="004B1378" w:rsidRPr="009E08E8" w:rsidRDefault="004B1378" w:rsidP="004B1378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3260" w:type="dxa"/>
          </w:tcPr>
          <w:p w:rsidR="004B1378" w:rsidRPr="009E08E8" w:rsidRDefault="004B1378" w:rsidP="004B1378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642" w:type="dxa"/>
            <w:vMerge/>
          </w:tcPr>
          <w:p w:rsidR="004B1378" w:rsidRPr="009E08E8" w:rsidRDefault="004B1378" w:rsidP="004B1378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</w:tr>
      <w:tr w:rsidR="004B1378" w:rsidRPr="009E08E8" w:rsidTr="004B1378">
        <w:tc>
          <w:tcPr>
            <w:tcW w:w="2518" w:type="dxa"/>
          </w:tcPr>
          <w:p w:rsidR="004B1378" w:rsidRPr="009E08E8" w:rsidRDefault="004B1378" w:rsidP="004B1378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3260" w:type="dxa"/>
          </w:tcPr>
          <w:p w:rsidR="004B1378" w:rsidRPr="009E08E8" w:rsidRDefault="004B1378" w:rsidP="004B1378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642" w:type="dxa"/>
            <w:vMerge/>
          </w:tcPr>
          <w:p w:rsidR="004B1378" w:rsidRPr="009E08E8" w:rsidRDefault="004B1378" w:rsidP="004B1378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</w:tr>
      <w:tr w:rsidR="004B1378" w:rsidRPr="009E08E8" w:rsidTr="004B1378">
        <w:tc>
          <w:tcPr>
            <w:tcW w:w="2518" w:type="dxa"/>
          </w:tcPr>
          <w:p w:rsidR="004B1378" w:rsidRPr="009E08E8" w:rsidRDefault="004B1378" w:rsidP="004B1378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3260" w:type="dxa"/>
          </w:tcPr>
          <w:p w:rsidR="004B1378" w:rsidRPr="009E08E8" w:rsidRDefault="004B1378" w:rsidP="004B1378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642" w:type="dxa"/>
          </w:tcPr>
          <w:p w:rsidR="004B1378" w:rsidRPr="009E08E8" w:rsidRDefault="004B1378" w:rsidP="004B1378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</w:tr>
      <w:tr w:rsidR="004B1378" w:rsidRPr="009E08E8" w:rsidTr="004B1378">
        <w:tc>
          <w:tcPr>
            <w:tcW w:w="2518" w:type="dxa"/>
          </w:tcPr>
          <w:p w:rsidR="004B1378" w:rsidRPr="009E08E8" w:rsidRDefault="004B1378" w:rsidP="004B1378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3260" w:type="dxa"/>
          </w:tcPr>
          <w:p w:rsidR="004B1378" w:rsidRPr="009E08E8" w:rsidRDefault="004B1378" w:rsidP="004B1378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642" w:type="dxa"/>
          </w:tcPr>
          <w:p w:rsidR="004B1378" w:rsidRPr="009E08E8" w:rsidRDefault="004B1378" w:rsidP="004B1378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</w:tr>
      <w:tr w:rsidR="004B1378" w:rsidRPr="009E08E8" w:rsidTr="004B1378">
        <w:tc>
          <w:tcPr>
            <w:tcW w:w="2518" w:type="dxa"/>
          </w:tcPr>
          <w:p w:rsidR="004B1378" w:rsidRPr="009E08E8" w:rsidRDefault="005B5D19" w:rsidP="004B1378">
            <w:pPr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</w:rPr>
              <w:t>Меджидова С.И.</w:t>
            </w:r>
            <w:r w:rsidR="004B1378" w:rsidRPr="009E08E8">
              <w:rPr>
                <w:sz w:val="28"/>
              </w:rPr>
              <w:t xml:space="preserve">  </w:t>
            </w:r>
          </w:p>
        </w:tc>
        <w:tc>
          <w:tcPr>
            <w:tcW w:w="3260" w:type="dxa"/>
          </w:tcPr>
          <w:p w:rsidR="004B1378" w:rsidRPr="009E08E8" w:rsidRDefault="004B1378" w:rsidP="004B1378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642" w:type="dxa"/>
            <w:vMerge w:val="restart"/>
          </w:tcPr>
          <w:p w:rsidR="004B1378" w:rsidRPr="009E08E8" w:rsidRDefault="005B5D19" w:rsidP="005B5D19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директор ООО «КораллМикро»</w:t>
            </w:r>
          </w:p>
        </w:tc>
      </w:tr>
      <w:tr w:rsidR="004B1378" w:rsidRPr="009E08E8" w:rsidTr="004B1378">
        <w:tc>
          <w:tcPr>
            <w:tcW w:w="2518" w:type="dxa"/>
          </w:tcPr>
          <w:p w:rsidR="004B1378" w:rsidRPr="009E08E8" w:rsidRDefault="004B1378" w:rsidP="004B1378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3260" w:type="dxa"/>
          </w:tcPr>
          <w:p w:rsidR="004B1378" w:rsidRPr="009E08E8" w:rsidRDefault="004B1378" w:rsidP="004B1378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9E08E8">
              <w:rPr>
                <w:sz w:val="20"/>
                <w:szCs w:val="20"/>
              </w:rPr>
              <w:t>подпись</w:t>
            </w:r>
          </w:p>
        </w:tc>
        <w:tc>
          <w:tcPr>
            <w:tcW w:w="4642" w:type="dxa"/>
            <w:vMerge/>
          </w:tcPr>
          <w:p w:rsidR="004B1378" w:rsidRPr="009E08E8" w:rsidRDefault="004B1378" w:rsidP="004B1378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</w:tr>
    </w:tbl>
    <w:p w:rsidR="00D5193E" w:rsidRDefault="00D5193E" w:rsidP="00D5193E">
      <w:pPr>
        <w:jc w:val="both"/>
        <w:rPr>
          <w:b/>
          <w:color w:val="0000FF"/>
          <w:sz w:val="28"/>
          <w:szCs w:val="28"/>
          <w:u w:val="single"/>
        </w:rPr>
        <w:sectPr w:rsidR="00D5193E" w:rsidSect="00D5193E">
          <w:headerReference w:type="default" r:id="rId10"/>
          <w:footerReference w:type="even" r:id="rId11"/>
          <w:footerReference w:type="default" r:id="rId12"/>
          <w:footerReference w:type="first" r:id="rId13"/>
          <w:pgSz w:w="11906" w:h="16838"/>
          <w:pgMar w:top="719" w:right="566" w:bottom="992" w:left="1080" w:header="720" w:footer="709" w:gutter="0"/>
          <w:pgNumType w:start="1"/>
          <w:cols w:space="720"/>
          <w:titlePg/>
          <w:docGrid w:linePitch="360"/>
        </w:sectPr>
      </w:pPr>
    </w:p>
    <w:p w:rsidR="004B1378" w:rsidRPr="004B1378" w:rsidRDefault="004B1378" w:rsidP="004B1378">
      <w:pPr>
        <w:contextualSpacing/>
        <w:jc w:val="center"/>
        <w:rPr>
          <w:b/>
          <w:caps/>
          <w:sz w:val="28"/>
          <w:szCs w:val="28"/>
          <w:lang w:eastAsia="ar-SA"/>
        </w:rPr>
      </w:pPr>
      <w:r w:rsidRPr="004B1378">
        <w:rPr>
          <w:b/>
          <w:caps/>
          <w:sz w:val="28"/>
          <w:szCs w:val="28"/>
          <w:lang w:eastAsia="ar-SA"/>
        </w:rPr>
        <w:lastRenderedPageBreak/>
        <w:t>Рецензия</w:t>
      </w:r>
    </w:p>
    <w:p w:rsidR="00784CE2" w:rsidRPr="008A0D78" w:rsidRDefault="00784CE2" w:rsidP="00784CE2">
      <w:pPr>
        <w:contextualSpacing/>
        <w:jc w:val="center"/>
        <w:rPr>
          <w:b/>
          <w:szCs w:val="28"/>
        </w:rPr>
      </w:pPr>
      <w:r w:rsidRPr="008A0D78">
        <w:rPr>
          <w:b/>
          <w:szCs w:val="28"/>
        </w:rPr>
        <w:t xml:space="preserve">На рабочую программу </w:t>
      </w:r>
      <w:r w:rsidR="004A6589">
        <w:rPr>
          <w:b/>
          <w:szCs w:val="28"/>
        </w:rPr>
        <w:t xml:space="preserve">учебной практики </w:t>
      </w:r>
      <w:r w:rsidRPr="008A0D78">
        <w:rPr>
          <w:b/>
          <w:szCs w:val="28"/>
        </w:rPr>
        <w:t>профессионального модуля 02 "</w:t>
      </w:r>
      <w:r>
        <w:rPr>
          <w:b/>
          <w:szCs w:val="28"/>
        </w:rPr>
        <w:t>Хранение, передача и публикация цифровой информации</w:t>
      </w:r>
      <w:r w:rsidRPr="008A0D78">
        <w:rPr>
          <w:b/>
          <w:szCs w:val="28"/>
        </w:rPr>
        <w:t xml:space="preserve">" </w:t>
      </w:r>
      <w:r>
        <w:rPr>
          <w:b/>
          <w:szCs w:val="28"/>
        </w:rPr>
        <w:t>профессии</w:t>
      </w:r>
      <w:r w:rsidRPr="008A0D78">
        <w:rPr>
          <w:b/>
          <w:szCs w:val="28"/>
        </w:rPr>
        <w:t xml:space="preserve"> 09.0</w:t>
      </w:r>
      <w:r>
        <w:rPr>
          <w:b/>
          <w:szCs w:val="28"/>
        </w:rPr>
        <w:t>1</w:t>
      </w:r>
      <w:r w:rsidRPr="008A0D78">
        <w:rPr>
          <w:b/>
          <w:szCs w:val="28"/>
        </w:rPr>
        <w:t>.0</w:t>
      </w:r>
      <w:r>
        <w:rPr>
          <w:b/>
          <w:szCs w:val="28"/>
        </w:rPr>
        <w:t>3</w:t>
      </w:r>
      <w:r w:rsidRPr="008A0D78">
        <w:rPr>
          <w:b/>
          <w:szCs w:val="28"/>
        </w:rPr>
        <w:t xml:space="preserve"> </w:t>
      </w:r>
      <w:r w:rsidRPr="008370B0">
        <w:rPr>
          <w:b/>
          <w:szCs w:val="28"/>
        </w:rPr>
        <w:t>«</w:t>
      </w:r>
      <w:r>
        <w:rPr>
          <w:b/>
          <w:szCs w:val="28"/>
        </w:rPr>
        <w:t>Мастер по обработке цифровой информации»</w:t>
      </w:r>
      <w:r w:rsidRPr="008A0D78">
        <w:rPr>
          <w:b/>
          <w:szCs w:val="28"/>
        </w:rPr>
        <w:t xml:space="preserve"> преподавателя Батайского техникума информационных технологий и радиоэлектроники Редькиной Яны Викторовны</w:t>
      </w:r>
    </w:p>
    <w:p w:rsidR="004B1378" w:rsidRPr="00860365" w:rsidRDefault="004B1378" w:rsidP="004B1378">
      <w:pPr>
        <w:contextualSpacing/>
        <w:jc w:val="center"/>
        <w:rPr>
          <w:b/>
          <w:sz w:val="28"/>
          <w:szCs w:val="28"/>
          <w:lang w:eastAsia="ar-SA"/>
        </w:rPr>
      </w:pPr>
    </w:p>
    <w:p w:rsidR="008504E5" w:rsidRPr="008504E5" w:rsidRDefault="008504E5" w:rsidP="008504E5">
      <w:pPr>
        <w:ind w:firstLine="708"/>
        <w:contextualSpacing/>
        <w:jc w:val="both"/>
        <w:rPr>
          <w:sz w:val="28"/>
          <w:szCs w:val="28"/>
        </w:rPr>
      </w:pPr>
      <w:r w:rsidRPr="008504E5">
        <w:rPr>
          <w:sz w:val="28"/>
          <w:szCs w:val="28"/>
        </w:rPr>
        <w:t xml:space="preserve">Настоящая рабочая программа учебной практики составлена в соответствии с Федеральным государственным образовательным стандартом подготовки квалифицированных рабочих, служащих по профессии 09.01.03 Мастер по обработке цифровой информации </w:t>
      </w:r>
      <w:r w:rsidRPr="008504E5">
        <w:rPr>
          <w:bCs/>
          <w:sz w:val="28"/>
          <w:szCs w:val="28"/>
        </w:rPr>
        <w:t>(базовая подготовка)</w:t>
      </w:r>
      <w:r w:rsidRPr="008504E5">
        <w:rPr>
          <w:sz w:val="28"/>
          <w:szCs w:val="28"/>
        </w:rPr>
        <w:t>, утвержденного приказом Министерства образования и науки РФ от 02.08. 2013 г. №854</w:t>
      </w:r>
      <w:r w:rsidRPr="008504E5">
        <w:rPr>
          <w:color w:val="000000"/>
          <w:sz w:val="28"/>
          <w:szCs w:val="28"/>
        </w:rPr>
        <w:t xml:space="preserve"> </w:t>
      </w:r>
      <w:r w:rsidRPr="008504E5">
        <w:rPr>
          <w:sz w:val="28"/>
          <w:szCs w:val="28"/>
        </w:rPr>
        <w:t>входящей в состав укрупненной группы профессий 09.00.00 Прикладная информатика по профессии 09.01.03 Мастер по обработке цифровой информации</w:t>
      </w:r>
    </w:p>
    <w:p w:rsidR="008504E5" w:rsidRPr="008504E5" w:rsidRDefault="008504E5" w:rsidP="008504E5">
      <w:pPr>
        <w:tabs>
          <w:tab w:val="left" w:pos="708"/>
          <w:tab w:val="left" w:pos="1416"/>
        </w:tabs>
        <w:spacing w:before="120" w:after="120"/>
        <w:contextualSpacing/>
        <w:jc w:val="both"/>
        <w:rPr>
          <w:sz w:val="28"/>
          <w:szCs w:val="28"/>
        </w:rPr>
      </w:pPr>
      <w:r w:rsidRPr="008504E5">
        <w:rPr>
          <w:sz w:val="28"/>
          <w:szCs w:val="28"/>
        </w:rPr>
        <w:tab/>
        <w:t xml:space="preserve">В паспорте программы указаны основные цели и задачи прохождения учебной практики профессионального модуля 02 "Хранение, передача и публикация цифровой информации". Содержание рабочей программы включает учебный материал, направленный на реализацию поставленных целей и задач. </w:t>
      </w:r>
    </w:p>
    <w:p w:rsidR="008504E5" w:rsidRPr="008504E5" w:rsidRDefault="008504E5" w:rsidP="008504E5">
      <w:pPr>
        <w:tabs>
          <w:tab w:val="left" w:pos="708"/>
          <w:tab w:val="left" w:pos="1416"/>
        </w:tabs>
        <w:spacing w:before="120" w:after="120"/>
        <w:ind w:firstLine="709"/>
        <w:contextualSpacing/>
        <w:jc w:val="both"/>
        <w:rPr>
          <w:sz w:val="28"/>
          <w:szCs w:val="28"/>
        </w:rPr>
      </w:pPr>
      <w:r w:rsidRPr="008504E5">
        <w:rPr>
          <w:sz w:val="28"/>
          <w:szCs w:val="28"/>
        </w:rPr>
        <w:t>В рабочей программе указаны предполагаемые результаты прохождения учебной практики и средства для достижения этих результатов: система обучающего контроля, коррекционной работы в ходе прохождения учебной практики и организации самостоятельной работы студентов при выполнении индивидуальных заданий.</w:t>
      </w:r>
    </w:p>
    <w:p w:rsidR="008504E5" w:rsidRPr="008504E5" w:rsidRDefault="008504E5" w:rsidP="008504E5">
      <w:pPr>
        <w:shd w:val="clear" w:color="auto" w:fill="FFFFFF"/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 w:rsidRPr="008504E5">
        <w:rPr>
          <w:sz w:val="28"/>
          <w:szCs w:val="28"/>
        </w:rPr>
        <w:t xml:space="preserve">Рецензируемая рабочая программа может использоваться для подготовки выпускников по профессии 09.01.03 Мастер по обработке цифровой информации </w:t>
      </w:r>
      <w:r w:rsidRPr="008504E5">
        <w:rPr>
          <w:bCs/>
          <w:sz w:val="28"/>
          <w:szCs w:val="28"/>
        </w:rPr>
        <w:t>(базовая подготовка)</w:t>
      </w:r>
      <w:r w:rsidRPr="008504E5">
        <w:rPr>
          <w:sz w:val="28"/>
          <w:szCs w:val="28"/>
        </w:rPr>
        <w:t>.</w:t>
      </w:r>
    </w:p>
    <w:p w:rsidR="004B1378" w:rsidRDefault="004B1378" w:rsidP="004B1378">
      <w:pPr>
        <w:shd w:val="clear" w:color="auto" w:fill="FFFFFF"/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</w:p>
    <w:p w:rsidR="004B1378" w:rsidRDefault="004B1378" w:rsidP="004B1378">
      <w:pPr>
        <w:shd w:val="clear" w:color="auto" w:fill="FFFFFF"/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</w:p>
    <w:p w:rsidR="004B1378" w:rsidRPr="00860365" w:rsidRDefault="004B1378" w:rsidP="004B1378">
      <w:pPr>
        <w:shd w:val="clear" w:color="auto" w:fill="FFFFFF"/>
        <w:autoSpaceDE w:val="0"/>
        <w:autoSpaceDN w:val="0"/>
        <w:adjustRightInd w:val="0"/>
        <w:ind w:firstLine="851"/>
        <w:contextualSpacing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43"/>
        <w:gridCol w:w="3322"/>
        <w:gridCol w:w="3989"/>
      </w:tblGrid>
      <w:tr w:rsidR="008504E5" w:rsidRPr="009E774E" w:rsidTr="008504E5">
        <w:tc>
          <w:tcPr>
            <w:tcW w:w="2543" w:type="dxa"/>
          </w:tcPr>
          <w:p w:rsidR="008504E5" w:rsidRPr="009F717F" w:rsidRDefault="008504E5" w:rsidP="008504E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9F717F">
              <w:rPr>
                <w:szCs w:val="28"/>
              </w:rPr>
              <w:t>Рецензент</w:t>
            </w:r>
          </w:p>
        </w:tc>
        <w:tc>
          <w:tcPr>
            <w:tcW w:w="3322" w:type="dxa"/>
            <w:tcBorders>
              <w:bottom w:val="single" w:sz="4" w:space="0" w:color="auto"/>
            </w:tcBorders>
          </w:tcPr>
          <w:p w:rsidR="008504E5" w:rsidRPr="009F717F" w:rsidRDefault="008504E5" w:rsidP="008504E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989" w:type="dxa"/>
            <w:vMerge w:val="restart"/>
          </w:tcPr>
          <w:p w:rsidR="008504E5" w:rsidRDefault="005B5D19" w:rsidP="008504E5">
            <w:pPr>
              <w:autoSpaceDE w:val="0"/>
              <w:autoSpaceDN w:val="0"/>
              <w:adjustRightInd w:val="0"/>
              <w:rPr>
                <w:szCs w:val="28"/>
                <w:u w:val="single"/>
              </w:rPr>
            </w:pPr>
            <w:r>
              <w:rPr>
                <w:szCs w:val="28"/>
                <w:u w:val="single"/>
              </w:rPr>
              <w:t>Меджидова С.И.</w:t>
            </w:r>
          </w:p>
          <w:p w:rsidR="005B5D19" w:rsidRPr="009F717F" w:rsidRDefault="005B5D19" w:rsidP="008504E5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  <w:u w:val="single"/>
              </w:rPr>
              <w:t>директор ООО «КораллМикро»</w:t>
            </w:r>
          </w:p>
        </w:tc>
      </w:tr>
      <w:tr w:rsidR="008504E5" w:rsidRPr="009E774E" w:rsidTr="008504E5">
        <w:tc>
          <w:tcPr>
            <w:tcW w:w="2543" w:type="dxa"/>
          </w:tcPr>
          <w:p w:rsidR="008504E5" w:rsidRPr="009E774E" w:rsidRDefault="008504E5" w:rsidP="008504E5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322" w:type="dxa"/>
            <w:tcBorders>
              <w:top w:val="single" w:sz="4" w:space="0" w:color="auto"/>
            </w:tcBorders>
          </w:tcPr>
          <w:p w:rsidR="008504E5" w:rsidRPr="009E774E" w:rsidRDefault="008504E5" w:rsidP="008504E5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9E08E8">
              <w:rPr>
                <w:sz w:val="20"/>
                <w:szCs w:val="20"/>
              </w:rPr>
              <w:t>подпись</w:t>
            </w:r>
          </w:p>
        </w:tc>
        <w:tc>
          <w:tcPr>
            <w:tcW w:w="3989" w:type="dxa"/>
            <w:vMerge/>
          </w:tcPr>
          <w:p w:rsidR="008504E5" w:rsidRPr="009E774E" w:rsidRDefault="008504E5" w:rsidP="008504E5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8504E5" w:rsidRPr="009E774E" w:rsidTr="008504E5">
        <w:tc>
          <w:tcPr>
            <w:tcW w:w="2543" w:type="dxa"/>
          </w:tcPr>
          <w:p w:rsidR="008504E5" w:rsidRPr="009E774E" w:rsidRDefault="008504E5" w:rsidP="008504E5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322" w:type="dxa"/>
          </w:tcPr>
          <w:p w:rsidR="008504E5" w:rsidRPr="009E774E" w:rsidRDefault="008504E5" w:rsidP="008504E5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989" w:type="dxa"/>
            <w:vMerge/>
          </w:tcPr>
          <w:p w:rsidR="008504E5" w:rsidRPr="009E774E" w:rsidRDefault="008504E5" w:rsidP="008504E5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4B1378" w:rsidRPr="004A6589" w:rsidRDefault="004B1378" w:rsidP="004A6589">
      <w:pPr>
        <w:jc w:val="center"/>
        <w:rPr>
          <w:b/>
          <w:caps/>
        </w:rPr>
      </w:pPr>
      <w:r w:rsidRPr="00860365">
        <w:br w:type="page"/>
      </w:r>
      <w:r w:rsidRPr="004A6589">
        <w:rPr>
          <w:b/>
          <w:caps/>
          <w:sz w:val="28"/>
        </w:rPr>
        <w:lastRenderedPageBreak/>
        <w:t>Рецензия</w:t>
      </w:r>
    </w:p>
    <w:p w:rsidR="004B1378" w:rsidRPr="00860365" w:rsidRDefault="004B1378" w:rsidP="004B1378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eastAsia="ar-SA"/>
        </w:rPr>
        <w:t>н</w:t>
      </w:r>
      <w:r w:rsidRPr="00860365">
        <w:rPr>
          <w:b/>
          <w:sz w:val="28"/>
          <w:szCs w:val="28"/>
          <w:lang w:eastAsia="ar-SA"/>
        </w:rPr>
        <w:t xml:space="preserve">а рабочую программу </w:t>
      </w:r>
      <w:r>
        <w:rPr>
          <w:b/>
          <w:sz w:val="28"/>
          <w:szCs w:val="28"/>
          <w:lang w:eastAsia="ar-SA"/>
        </w:rPr>
        <w:t xml:space="preserve">учебной практики </w:t>
      </w:r>
      <w:r w:rsidRPr="00860365">
        <w:rPr>
          <w:b/>
          <w:sz w:val="28"/>
          <w:szCs w:val="28"/>
          <w:lang w:eastAsia="ar-SA"/>
        </w:rPr>
        <w:t>профессионального модуля 0</w:t>
      </w:r>
      <w:r>
        <w:rPr>
          <w:b/>
          <w:sz w:val="28"/>
          <w:szCs w:val="28"/>
          <w:lang w:eastAsia="ar-SA"/>
        </w:rPr>
        <w:t>2</w:t>
      </w:r>
      <w:r w:rsidRPr="00860365">
        <w:rPr>
          <w:b/>
          <w:sz w:val="28"/>
          <w:szCs w:val="28"/>
          <w:lang w:eastAsia="ar-SA"/>
        </w:rPr>
        <w:t xml:space="preserve"> "</w:t>
      </w:r>
      <w:r w:rsidR="004A6589">
        <w:rPr>
          <w:b/>
          <w:sz w:val="28"/>
          <w:szCs w:val="28"/>
          <w:lang w:eastAsia="ar-SA"/>
        </w:rPr>
        <w:t>Хранение, передача и публикация цифровой информации</w:t>
      </w:r>
      <w:r w:rsidRPr="00860365">
        <w:rPr>
          <w:b/>
          <w:sz w:val="28"/>
          <w:szCs w:val="28"/>
          <w:lang w:eastAsia="ar-SA"/>
        </w:rPr>
        <w:t>"</w:t>
      </w:r>
      <w:r w:rsidRPr="00860365">
        <w:rPr>
          <w:b/>
          <w:sz w:val="28"/>
          <w:szCs w:val="28"/>
        </w:rPr>
        <w:t xml:space="preserve"> по </w:t>
      </w:r>
      <w:r w:rsidR="004A6589">
        <w:rPr>
          <w:b/>
          <w:sz w:val="28"/>
          <w:szCs w:val="28"/>
        </w:rPr>
        <w:t>профессии</w:t>
      </w:r>
      <w:r w:rsidRPr="00860365">
        <w:rPr>
          <w:b/>
          <w:sz w:val="28"/>
          <w:szCs w:val="28"/>
        </w:rPr>
        <w:t xml:space="preserve"> 09.0</w:t>
      </w:r>
      <w:r w:rsidR="004A6589">
        <w:rPr>
          <w:b/>
          <w:sz w:val="28"/>
          <w:szCs w:val="28"/>
        </w:rPr>
        <w:t>1</w:t>
      </w:r>
      <w:r w:rsidRPr="00860365">
        <w:rPr>
          <w:b/>
          <w:sz w:val="28"/>
          <w:szCs w:val="28"/>
        </w:rPr>
        <w:t>.0</w:t>
      </w:r>
      <w:r w:rsidR="004A6589">
        <w:rPr>
          <w:b/>
          <w:sz w:val="28"/>
          <w:szCs w:val="28"/>
        </w:rPr>
        <w:t>3</w:t>
      </w:r>
      <w:r w:rsidRPr="00860365">
        <w:rPr>
          <w:b/>
          <w:sz w:val="28"/>
          <w:szCs w:val="28"/>
        </w:rPr>
        <w:t xml:space="preserve">  «</w:t>
      </w:r>
      <w:r w:rsidR="004A6589">
        <w:rPr>
          <w:b/>
          <w:sz w:val="28"/>
          <w:szCs w:val="28"/>
        </w:rPr>
        <w:t>Мастер по обработке цифровой информации</w:t>
      </w:r>
      <w:r w:rsidRPr="00860365">
        <w:rPr>
          <w:b/>
          <w:sz w:val="28"/>
          <w:szCs w:val="28"/>
        </w:rPr>
        <w:t xml:space="preserve">» преподавателя Батайского техникума информационных технологий </w:t>
      </w:r>
      <w:r>
        <w:rPr>
          <w:b/>
          <w:sz w:val="28"/>
          <w:szCs w:val="28"/>
        </w:rPr>
        <w:t xml:space="preserve">и радиоэлектроники </w:t>
      </w:r>
      <w:r w:rsidRPr="00860365">
        <w:rPr>
          <w:b/>
          <w:sz w:val="28"/>
          <w:szCs w:val="28"/>
        </w:rPr>
        <w:t>Редькиной Яны Викторовны</w:t>
      </w:r>
    </w:p>
    <w:p w:rsidR="004B1378" w:rsidRPr="00860365" w:rsidRDefault="004B1378" w:rsidP="004B1378">
      <w:pPr>
        <w:contextualSpacing/>
        <w:jc w:val="both"/>
        <w:rPr>
          <w:sz w:val="28"/>
          <w:szCs w:val="28"/>
        </w:rPr>
      </w:pPr>
    </w:p>
    <w:p w:rsidR="004B1378" w:rsidRPr="00860365" w:rsidRDefault="004B1378" w:rsidP="004B1378">
      <w:pPr>
        <w:contextualSpacing/>
        <w:jc w:val="both"/>
        <w:rPr>
          <w:sz w:val="28"/>
          <w:szCs w:val="28"/>
        </w:rPr>
      </w:pPr>
      <w:r w:rsidRPr="00860365">
        <w:rPr>
          <w:sz w:val="28"/>
          <w:szCs w:val="28"/>
        </w:rPr>
        <w:t xml:space="preserve"> </w:t>
      </w:r>
      <w:r w:rsidRPr="00860365">
        <w:rPr>
          <w:sz w:val="28"/>
          <w:szCs w:val="28"/>
        </w:rPr>
        <w:tab/>
      </w:r>
      <w:r w:rsidRPr="00860365">
        <w:rPr>
          <w:sz w:val="28"/>
          <w:szCs w:val="28"/>
        </w:rPr>
        <w:tab/>
        <w:t>Рабочая программа</w:t>
      </w:r>
      <w:r>
        <w:rPr>
          <w:sz w:val="28"/>
          <w:szCs w:val="28"/>
        </w:rPr>
        <w:t xml:space="preserve"> учебной </w:t>
      </w:r>
      <w:r w:rsidR="004A6589">
        <w:rPr>
          <w:sz w:val="28"/>
          <w:szCs w:val="28"/>
        </w:rPr>
        <w:t xml:space="preserve">практики </w:t>
      </w:r>
      <w:r w:rsidR="004A6589" w:rsidRPr="00860365">
        <w:rPr>
          <w:sz w:val="28"/>
          <w:szCs w:val="28"/>
        </w:rPr>
        <w:t>разработана</w:t>
      </w:r>
      <w:r w:rsidRPr="00860365">
        <w:rPr>
          <w:sz w:val="28"/>
          <w:szCs w:val="28"/>
        </w:rPr>
        <w:t xml:space="preserve"> преподавателем Редькиной Я.В., соответствует требованиям, предъявляемым к </w:t>
      </w:r>
      <w:r w:rsidR="004A6589" w:rsidRPr="00860365">
        <w:rPr>
          <w:sz w:val="28"/>
          <w:szCs w:val="28"/>
        </w:rPr>
        <w:t>рабочей учебно</w:t>
      </w:r>
      <w:r w:rsidRPr="00860365">
        <w:rPr>
          <w:sz w:val="28"/>
          <w:szCs w:val="28"/>
        </w:rPr>
        <w:t>-программной документации.</w:t>
      </w:r>
    </w:p>
    <w:p w:rsidR="004A6589" w:rsidRPr="008504E5" w:rsidRDefault="004B1378" w:rsidP="004A6589">
      <w:pPr>
        <w:ind w:firstLine="708"/>
        <w:contextualSpacing/>
        <w:jc w:val="both"/>
        <w:rPr>
          <w:sz w:val="28"/>
          <w:szCs w:val="28"/>
        </w:rPr>
      </w:pPr>
      <w:r w:rsidRPr="00860365">
        <w:rPr>
          <w:sz w:val="28"/>
          <w:szCs w:val="28"/>
        </w:rPr>
        <w:tab/>
      </w:r>
      <w:r w:rsidR="004A6589" w:rsidRPr="008504E5">
        <w:rPr>
          <w:sz w:val="28"/>
          <w:szCs w:val="28"/>
        </w:rPr>
        <w:t xml:space="preserve">Настоящая рабочая программа учебной практики составлена в соответствии с Федеральным государственным образовательным стандартом подготовки квалифицированных рабочих, служащих по профессии 09.01.03 Мастер по обработке цифровой информации </w:t>
      </w:r>
      <w:r w:rsidR="004A6589" w:rsidRPr="008504E5">
        <w:rPr>
          <w:bCs/>
          <w:sz w:val="28"/>
          <w:szCs w:val="28"/>
        </w:rPr>
        <w:t>(базовая подготовка)</w:t>
      </w:r>
      <w:r w:rsidR="004A6589" w:rsidRPr="008504E5">
        <w:rPr>
          <w:sz w:val="28"/>
          <w:szCs w:val="28"/>
        </w:rPr>
        <w:t>, утвержденного приказом Министерства образования и науки РФ от 02.08. 2013 г. №854</w:t>
      </w:r>
      <w:r w:rsidR="004A6589" w:rsidRPr="008504E5">
        <w:rPr>
          <w:color w:val="000000"/>
          <w:sz w:val="28"/>
          <w:szCs w:val="28"/>
        </w:rPr>
        <w:t xml:space="preserve"> </w:t>
      </w:r>
      <w:r w:rsidR="004A6589" w:rsidRPr="008504E5">
        <w:rPr>
          <w:sz w:val="28"/>
          <w:szCs w:val="28"/>
        </w:rPr>
        <w:t>входящей в состав укрупненной группы профессий 09.00.00 Прикладная информатика по профессии 09.01.03 Мастер по обработке цифровой информации</w:t>
      </w:r>
    </w:p>
    <w:p w:rsidR="004B1378" w:rsidRPr="00860365" w:rsidRDefault="004B1378" w:rsidP="004B1378">
      <w:pPr>
        <w:tabs>
          <w:tab w:val="left" w:pos="708"/>
          <w:tab w:val="left" w:pos="1416"/>
        </w:tabs>
        <w:spacing w:before="120" w:after="120"/>
        <w:contextualSpacing/>
        <w:jc w:val="both"/>
        <w:rPr>
          <w:sz w:val="28"/>
          <w:szCs w:val="28"/>
        </w:rPr>
      </w:pPr>
      <w:r w:rsidRPr="00860365">
        <w:rPr>
          <w:sz w:val="28"/>
          <w:szCs w:val="28"/>
        </w:rPr>
        <w:tab/>
        <w:t xml:space="preserve">В паспорте программы указаны основные цели и задачи </w:t>
      </w:r>
      <w:r>
        <w:rPr>
          <w:sz w:val="28"/>
          <w:szCs w:val="28"/>
        </w:rPr>
        <w:t xml:space="preserve">прохождения учебной практики </w:t>
      </w:r>
      <w:r w:rsidRPr="00860365">
        <w:rPr>
          <w:sz w:val="28"/>
          <w:szCs w:val="28"/>
        </w:rPr>
        <w:t>профессионального модуля 0</w:t>
      </w:r>
      <w:r>
        <w:rPr>
          <w:sz w:val="28"/>
          <w:szCs w:val="28"/>
        </w:rPr>
        <w:t>2</w:t>
      </w:r>
      <w:r w:rsidR="004A6589">
        <w:rPr>
          <w:sz w:val="28"/>
          <w:szCs w:val="28"/>
        </w:rPr>
        <w:t xml:space="preserve"> </w:t>
      </w:r>
      <w:r w:rsidR="004A6589" w:rsidRPr="004A6589">
        <w:rPr>
          <w:sz w:val="28"/>
          <w:szCs w:val="28"/>
        </w:rPr>
        <w:t>«</w:t>
      </w:r>
      <w:r w:rsidR="004A6589" w:rsidRPr="004A6589">
        <w:rPr>
          <w:sz w:val="28"/>
          <w:szCs w:val="28"/>
          <w:lang w:eastAsia="ar-SA"/>
        </w:rPr>
        <w:t>Хранение, передача и публикация цифровой информации</w:t>
      </w:r>
      <w:r w:rsidRPr="004A6589">
        <w:rPr>
          <w:sz w:val="28"/>
          <w:szCs w:val="28"/>
        </w:rPr>
        <w:t>»</w:t>
      </w:r>
      <w:r w:rsidRPr="00860365">
        <w:rPr>
          <w:sz w:val="28"/>
          <w:szCs w:val="28"/>
        </w:rPr>
        <w:t xml:space="preserve">. Содержание рабочей программы включает учебный материал, направленный на реализацию поставленных целей и задач. </w:t>
      </w:r>
    </w:p>
    <w:p w:rsidR="004B1378" w:rsidRPr="00860365" w:rsidRDefault="004B1378" w:rsidP="004B1378">
      <w:pPr>
        <w:tabs>
          <w:tab w:val="left" w:pos="708"/>
          <w:tab w:val="left" w:pos="1416"/>
        </w:tabs>
        <w:spacing w:before="120" w:after="120"/>
        <w:ind w:firstLine="709"/>
        <w:contextualSpacing/>
        <w:jc w:val="both"/>
        <w:rPr>
          <w:sz w:val="28"/>
          <w:szCs w:val="28"/>
        </w:rPr>
      </w:pPr>
      <w:r w:rsidRPr="00860365">
        <w:rPr>
          <w:sz w:val="28"/>
          <w:szCs w:val="28"/>
        </w:rPr>
        <w:t xml:space="preserve">В рабочей программе указаны предполагаемые результаты </w:t>
      </w:r>
      <w:r>
        <w:rPr>
          <w:sz w:val="28"/>
          <w:szCs w:val="28"/>
        </w:rPr>
        <w:t>прохождения учебной практики</w:t>
      </w:r>
      <w:r w:rsidRPr="00860365">
        <w:rPr>
          <w:sz w:val="28"/>
          <w:szCs w:val="28"/>
        </w:rPr>
        <w:t xml:space="preserve"> и средства для достижения этих результатов: система обучающего контроля, коррекционной работы в ходе </w:t>
      </w:r>
      <w:r>
        <w:rPr>
          <w:sz w:val="28"/>
          <w:szCs w:val="28"/>
        </w:rPr>
        <w:t>прохождения учебной практики</w:t>
      </w:r>
      <w:r w:rsidRPr="00860365">
        <w:rPr>
          <w:sz w:val="28"/>
          <w:szCs w:val="28"/>
        </w:rPr>
        <w:t xml:space="preserve"> и организации самостоятельной работы студентов</w:t>
      </w:r>
      <w:r>
        <w:rPr>
          <w:sz w:val="28"/>
          <w:szCs w:val="28"/>
        </w:rPr>
        <w:t xml:space="preserve"> при выполнении индивидуальных заданий</w:t>
      </w:r>
      <w:r w:rsidRPr="00860365">
        <w:rPr>
          <w:sz w:val="28"/>
          <w:szCs w:val="28"/>
        </w:rPr>
        <w:t>.</w:t>
      </w:r>
    </w:p>
    <w:p w:rsidR="004A6589" w:rsidRPr="008504E5" w:rsidRDefault="004A6589" w:rsidP="004A6589">
      <w:pPr>
        <w:shd w:val="clear" w:color="auto" w:fill="FFFFFF"/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 w:rsidRPr="008504E5">
        <w:rPr>
          <w:sz w:val="28"/>
          <w:szCs w:val="28"/>
        </w:rPr>
        <w:t xml:space="preserve">Рецензируемая рабочая программа может использоваться для подготовки выпускников по профессии 09.01.03 Мастер по обработке цифровой информации </w:t>
      </w:r>
      <w:r w:rsidRPr="008504E5">
        <w:rPr>
          <w:bCs/>
          <w:sz w:val="28"/>
          <w:szCs w:val="28"/>
        </w:rPr>
        <w:t>(базовая подготовка)</w:t>
      </w:r>
      <w:r w:rsidRPr="008504E5">
        <w:rPr>
          <w:sz w:val="28"/>
          <w:szCs w:val="28"/>
        </w:rPr>
        <w:t>.</w:t>
      </w:r>
    </w:p>
    <w:p w:rsidR="004B1378" w:rsidRPr="00860365" w:rsidRDefault="004B1378" w:rsidP="004B1378">
      <w:pPr>
        <w:tabs>
          <w:tab w:val="left" w:pos="708"/>
          <w:tab w:val="left" w:pos="1416"/>
        </w:tabs>
        <w:spacing w:before="120" w:after="120"/>
        <w:rPr>
          <w:sz w:val="28"/>
          <w:szCs w:val="28"/>
        </w:rPr>
      </w:pPr>
      <w:r w:rsidRPr="00860365">
        <w:rPr>
          <w:sz w:val="28"/>
          <w:szCs w:val="28"/>
        </w:rPr>
        <w:tab/>
      </w:r>
      <w:r w:rsidRPr="00860365">
        <w:rPr>
          <w:sz w:val="28"/>
          <w:szCs w:val="28"/>
        </w:rPr>
        <w:tab/>
      </w:r>
      <w:r w:rsidRPr="00860365">
        <w:rPr>
          <w:sz w:val="28"/>
          <w:szCs w:val="28"/>
        </w:rPr>
        <w:tab/>
      </w:r>
    </w:p>
    <w:p w:rsidR="004B1378" w:rsidRPr="00860365" w:rsidRDefault="004B1378" w:rsidP="004B1378">
      <w:pPr>
        <w:tabs>
          <w:tab w:val="left" w:pos="708"/>
          <w:tab w:val="left" w:pos="1416"/>
        </w:tabs>
        <w:spacing w:before="120" w:after="120"/>
        <w:rPr>
          <w:sz w:val="28"/>
          <w:szCs w:val="28"/>
        </w:rPr>
      </w:pPr>
    </w:p>
    <w:p w:rsidR="004B1378" w:rsidRDefault="004B1378" w:rsidP="004B1378">
      <w:pPr>
        <w:shd w:val="clear" w:color="auto" w:fill="FFFFFF"/>
        <w:autoSpaceDE w:val="0"/>
        <w:autoSpaceDN w:val="0"/>
        <w:adjustRightInd w:val="0"/>
        <w:contextualSpacing/>
        <w:jc w:val="right"/>
        <w:rPr>
          <w:sz w:val="28"/>
          <w:szCs w:val="28"/>
        </w:rPr>
      </w:pPr>
      <w:r w:rsidRPr="00860365">
        <w:rPr>
          <w:sz w:val="28"/>
          <w:szCs w:val="28"/>
        </w:rPr>
        <w:t xml:space="preserve">Рецензент           ___________________                                          Купцова С.В.                                                                      преподаватель </w:t>
      </w:r>
      <w:r>
        <w:rPr>
          <w:sz w:val="28"/>
          <w:szCs w:val="28"/>
        </w:rPr>
        <w:t xml:space="preserve">высшей </w:t>
      </w:r>
    </w:p>
    <w:p w:rsidR="004B1378" w:rsidRPr="00860365" w:rsidRDefault="004B1378" w:rsidP="004B1378">
      <w:pPr>
        <w:shd w:val="clear" w:color="auto" w:fill="FFFFFF"/>
        <w:autoSpaceDE w:val="0"/>
        <w:autoSpaceDN w:val="0"/>
        <w:adjustRightInd w:val="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квалификационной категории</w:t>
      </w:r>
    </w:p>
    <w:p w:rsidR="009C41EE" w:rsidRPr="004A6589" w:rsidRDefault="004B1378" w:rsidP="004A6589">
      <w:pPr>
        <w:jc w:val="right"/>
        <w:rPr>
          <w:sz w:val="28"/>
          <w:szCs w:val="28"/>
        </w:rPr>
      </w:pPr>
      <w:r w:rsidRPr="004A6589">
        <w:rPr>
          <w:bCs/>
          <w:sz w:val="28"/>
          <w:szCs w:val="28"/>
        </w:rPr>
        <w:t>ГБПОУ  РО «БТИТиР»</w:t>
      </w:r>
    </w:p>
    <w:p w:rsidR="00784CE2" w:rsidRDefault="00784CE2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EE243E" w:rsidRDefault="00EE243E" w:rsidP="00D6028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  <w:r w:rsidRPr="00D60286">
        <w:rPr>
          <w:b/>
          <w:sz w:val="28"/>
          <w:szCs w:val="28"/>
        </w:rPr>
        <w:lastRenderedPageBreak/>
        <w:t xml:space="preserve">СОДЕРЖАНИЕ </w:t>
      </w:r>
    </w:p>
    <w:p w:rsidR="001B0DF4" w:rsidRDefault="001B0DF4" w:rsidP="00D6028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  <w:gridCol w:w="674"/>
      </w:tblGrid>
      <w:tr w:rsidR="001B0DF4" w:rsidRPr="001B0DF4" w:rsidTr="001B0DF4">
        <w:tc>
          <w:tcPr>
            <w:tcW w:w="675" w:type="dxa"/>
          </w:tcPr>
          <w:p w:rsidR="001B0DF4" w:rsidRPr="001B0DF4" w:rsidRDefault="001B0DF4" w:rsidP="001B0DF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 w:rsidRPr="001B0DF4">
              <w:rPr>
                <w:sz w:val="28"/>
                <w:szCs w:val="28"/>
              </w:rPr>
              <w:t>1.</w:t>
            </w:r>
          </w:p>
        </w:tc>
        <w:tc>
          <w:tcPr>
            <w:tcW w:w="8505" w:type="dxa"/>
          </w:tcPr>
          <w:p w:rsidR="001B0DF4" w:rsidRPr="001B0DF4" w:rsidRDefault="001B0DF4" w:rsidP="001B0DF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76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 РАБОЧЕЙ ПРОГРАММЫ УЧЕНОЙ ПРАКТИКИ</w:t>
            </w:r>
          </w:p>
        </w:tc>
        <w:tc>
          <w:tcPr>
            <w:tcW w:w="674" w:type="dxa"/>
          </w:tcPr>
          <w:p w:rsidR="001B0DF4" w:rsidRPr="001B0DF4" w:rsidRDefault="001B0DF4" w:rsidP="001B0DF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1B0DF4" w:rsidRPr="001B0DF4" w:rsidTr="001B0DF4">
        <w:tc>
          <w:tcPr>
            <w:tcW w:w="675" w:type="dxa"/>
          </w:tcPr>
          <w:p w:rsidR="001B0DF4" w:rsidRPr="001B0DF4" w:rsidRDefault="001B0DF4" w:rsidP="001B0DF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505" w:type="dxa"/>
          </w:tcPr>
          <w:p w:rsidR="001B0DF4" w:rsidRPr="001B0DF4" w:rsidRDefault="001B0DF4" w:rsidP="001B0DF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76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ОСВОЕНИЯ ПРОГРАММЫ УЧЕБНОЙ ПРАКТИКИ</w:t>
            </w:r>
          </w:p>
        </w:tc>
        <w:tc>
          <w:tcPr>
            <w:tcW w:w="674" w:type="dxa"/>
          </w:tcPr>
          <w:p w:rsidR="001B0DF4" w:rsidRPr="001B0DF4" w:rsidRDefault="001B0DF4" w:rsidP="001B0DF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1B0DF4" w:rsidRPr="001B0DF4" w:rsidTr="001B0DF4">
        <w:tc>
          <w:tcPr>
            <w:tcW w:w="675" w:type="dxa"/>
          </w:tcPr>
          <w:p w:rsidR="001B0DF4" w:rsidRPr="001B0DF4" w:rsidRDefault="001B0DF4" w:rsidP="001B0DF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505" w:type="dxa"/>
          </w:tcPr>
          <w:p w:rsidR="001B0DF4" w:rsidRPr="001B0DF4" w:rsidRDefault="001B0DF4" w:rsidP="001B0DF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76" w:lineRule="auto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СТРУКТУРА И СОДЕРЖАНИЕ ПРОГРАММЫ УЧЕБНОЙ ПРАКТИКИ</w:t>
            </w:r>
          </w:p>
        </w:tc>
        <w:tc>
          <w:tcPr>
            <w:tcW w:w="674" w:type="dxa"/>
          </w:tcPr>
          <w:p w:rsidR="001B0DF4" w:rsidRPr="001B0DF4" w:rsidRDefault="001B0DF4" w:rsidP="001B0DF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1B0DF4" w:rsidRPr="001B0DF4" w:rsidTr="001B0DF4">
        <w:tc>
          <w:tcPr>
            <w:tcW w:w="675" w:type="dxa"/>
          </w:tcPr>
          <w:p w:rsidR="001B0DF4" w:rsidRPr="001B0DF4" w:rsidRDefault="001B0DF4" w:rsidP="001B0DF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8505" w:type="dxa"/>
          </w:tcPr>
          <w:p w:rsidR="001B0DF4" w:rsidRPr="001B0DF4" w:rsidRDefault="001B0DF4" w:rsidP="001B0DF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76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УСЛОВИЯ РЕАЛИЗАЦИИ ПРОГРАММЫ УЧЕБНОЙ ПРАКТИКИ</w:t>
            </w:r>
          </w:p>
        </w:tc>
        <w:tc>
          <w:tcPr>
            <w:tcW w:w="674" w:type="dxa"/>
          </w:tcPr>
          <w:p w:rsidR="001B0DF4" w:rsidRPr="001B0DF4" w:rsidRDefault="001B0DF4" w:rsidP="001B0DF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1B0DF4" w:rsidRPr="001B0DF4" w:rsidTr="001B0DF4">
        <w:tc>
          <w:tcPr>
            <w:tcW w:w="675" w:type="dxa"/>
          </w:tcPr>
          <w:p w:rsidR="001B0DF4" w:rsidRPr="001B0DF4" w:rsidRDefault="001B0DF4" w:rsidP="001B0DF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5" w:type="dxa"/>
          </w:tcPr>
          <w:p w:rsidR="001B0DF4" w:rsidRPr="001B0DF4" w:rsidRDefault="001B0DF4" w:rsidP="001B0DF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76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И ОЦЕНКА РЕЗУЛЬТАТОВ ОСВОЕНИЯ УЧЕБНОЙ ПРАКТИКИ</w:t>
            </w:r>
          </w:p>
        </w:tc>
        <w:tc>
          <w:tcPr>
            <w:tcW w:w="674" w:type="dxa"/>
          </w:tcPr>
          <w:p w:rsidR="001B0DF4" w:rsidRPr="001B0DF4" w:rsidRDefault="001B0DF4" w:rsidP="001B0DF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</w:tbl>
    <w:p w:rsidR="001B0DF4" w:rsidRPr="00D60286" w:rsidRDefault="001B0DF4" w:rsidP="00D6028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:rsidR="00EE243E" w:rsidRPr="00D60286" w:rsidRDefault="00EE243E" w:rsidP="00D60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E243E" w:rsidRPr="00142DDC" w:rsidRDefault="00EE243E" w:rsidP="0057027D">
      <w:pPr>
        <w:spacing w:line="360" w:lineRule="auto"/>
        <w:rPr>
          <w:b/>
        </w:rPr>
      </w:pPr>
    </w:p>
    <w:p w:rsidR="00676209" w:rsidRPr="0057027D" w:rsidRDefault="00676209" w:rsidP="001B0DF4">
      <w:pPr>
        <w:pStyle w:val="11"/>
        <w:rPr>
          <w:rFonts w:ascii="Calibri" w:hAnsi="Calibri"/>
          <w:b/>
          <w:noProof/>
          <w:sz w:val="28"/>
          <w:szCs w:val="28"/>
        </w:rPr>
      </w:pPr>
      <w:r w:rsidRPr="0057027D">
        <w:rPr>
          <w:b/>
          <w:sz w:val="28"/>
          <w:szCs w:val="28"/>
        </w:rPr>
        <w:fldChar w:fldCharType="begin"/>
      </w:r>
      <w:r w:rsidRPr="0057027D">
        <w:rPr>
          <w:b/>
          <w:sz w:val="28"/>
          <w:szCs w:val="28"/>
        </w:rPr>
        <w:instrText xml:space="preserve"> TOC \o "1-3" \h \z \u </w:instrText>
      </w:r>
      <w:r w:rsidRPr="0057027D">
        <w:rPr>
          <w:b/>
          <w:sz w:val="28"/>
          <w:szCs w:val="28"/>
        </w:rPr>
        <w:fldChar w:fldCharType="separate"/>
      </w:r>
    </w:p>
    <w:p w:rsidR="00D5193E" w:rsidRPr="003B50EC" w:rsidRDefault="00676209" w:rsidP="0057027D">
      <w:pPr>
        <w:spacing w:after="200" w:line="360" w:lineRule="auto"/>
        <w:rPr>
          <w:b/>
          <w:sz w:val="28"/>
          <w:szCs w:val="28"/>
        </w:rPr>
        <w:sectPr w:rsidR="00D5193E" w:rsidRPr="003B50EC" w:rsidSect="00676209">
          <w:footerReference w:type="even" r:id="rId14"/>
          <w:pgSz w:w="11907" w:h="16840"/>
          <w:pgMar w:top="851" w:right="851" w:bottom="567" w:left="1418" w:header="709" w:footer="709" w:gutter="0"/>
          <w:pgNumType w:start="3"/>
          <w:cols w:space="720"/>
          <w:titlePg/>
          <w:docGrid w:linePitch="326"/>
        </w:sectPr>
      </w:pPr>
      <w:r w:rsidRPr="0057027D">
        <w:rPr>
          <w:b/>
          <w:sz w:val="28"/>
          <w:szCs w:val="28"/>
        </w:rPr>
        <w:fldChar w:fldCharType="end"/>
      </w:r>
    </w:p>
    <w:p w:rsidR="00676209" w:rsidRDefault="00676209">
      <w:pP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:rsidR="00EE243E" w:rsidRPr="00374982" w:rsidRDefault="00EE243E" w:rsidP="006762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contextualSpacing/>
        <w:jc w:val="center"/>
        <w:rPr>
          <w:b/>
          <w:caps/>
          <w:sz w:val="28"/>
          <w:szCs w:val="28"/>
        </w:rPr>
      </w:pPr>
      <w:r w:rsidRPr="00CA6CE1">
        <w:rPr>
          <w:b/>
          <w:caps/>
          <w:sz w:val="28"/>
          <w:szCs w:val="28"/>
        </w:rPr>
        <w:lastRenderedPageBreak/>
        <w:t xml:space="preserve">1. паспорт </w:t>
      </w:r>
      <w:r>
        <w:rPr>
          <w:b/>
          <w:caps/>
          <w:sz w:val="28"/>
          <w:szCs w:val="28"/>
        </w:rPr>
        <w:t xml:space="preserve">РАБОЧЕЙ </w:t>
      </w:r>
      <w:r w:rsidRPr="00CA6CE1">
        <w:rPr>
          <w:b/>
          <w:caps/>
          <w:sz w:val="28"/>
          <w:szCs w:val="28"/>
        </w:rPr>
        <w:t xml:space="preserve">ПРОГРАММЫ </w:t>
      </w:r>
      <w:r w:rsidRPr="00CA6CE1">
        <w:rPr>
          <w:b/>
          <w:sz w:val="28"/>
          <w:szCs w:val="28"/>
        </w:rPr>
        <w:t>УЧЕБНОЙ ПРАКТИКИ</w:t>
      </w:r>
    </w:p>
    <w:p w:rsidR="00EE243E" w:rsidRPr="00374982" w:rsidRDefault="00676209" w:rsidP="006762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  <w:rPr>
          <w:b/>
          <w:caps/>
          <w:sz w:val="28"/>
          <w:szCs w:val="28"/>
          <w:lang w:eastAsia="ar-SA"/>
        </w:rPr>
      </w:pPr>
      <w:r w:rsidRPr="00374982">
        <w:rPr>
          <w:b/>
          <w:sz w:val="28"/>
          <w:szCs w:val="28"/>
        </w:rPr>
        <w:t xml:space="preserve">ПО </w:t>
      </w:r>
      <w:r w:rsidRPr="00676209">
        <w:rPr>
          <w:b/>
          <w:sz w:val="28"/>
          <w:szCs w:val="28"/>
        </w:rPr>
        <w:t>ПРОФЕССИОНАЛЬНОМУ</w:t>
      </w:r>
      <w:r w:rsidR="00EE243E">
        <w:rPr>
          <w:b/>
          <w:caps/>
          <w:sz w:val="28"/>
          <w:szCs w:val="28"/>
          <w:lang w:eastAsia="ar-SA"/>
        </w:rPr>
        <w:t xml:space="preserve"> МОДУЛЮ</w:t>
      </w:r>
    </w:p>
    <w:p w:rsidR="00EE243E" w:rsidRPr="00676209" w:rsidRDefault="00D26E6B" w:rsidP="00676209">
      <w:pPr>
        <w:contextualSpacing/>
        <w:jc w:val="center"/>
        <w:rPr>
          <w:b/>
          <w:caps/>
          <w:sz w:val="28"/>
          <w:szCs w:val="28"/>
        </w:rPr>
      </w:pPr>
      <w:r w:rsidRPr="00676209">
        <w:rPr>
          <w:b/>
          <w:caps/>
          <w:sz w:val="28"/>
          <w:szCs w:val="28"/>
        </w:rPr>
        <w:t xml:space="preserve">ПМ.02 </w:t>
      </w:r>
      <w:r w:rsidR="00EE243E" w:rsidRPr="00676209">
        <w:rPr>
          <w:b/>
          <w:caps/>
          <w:sz w:val="28"/>
          <w:szCs w:val="28"/>
        </w:rPr>
        <w:t>Хранение, передача и публикация цифровой информации</w:t>
      </w:r>
    </w:p>
    <w:p w:rsidR="00EE243E" w:rsidRPr="00D60286" w:rsidRDefault="00EE243E" w:rsidP="005F0CFF">
      <w:pPr>
        <w:spacing w:line="360" w:lineRule="auto"/>
        <w:jc w:val="both"/>
        <w:rPr>
          <w:b/>
          <w:sz w:val="28"/>
          <w:szCs w:val="28"/>
        </w:rPr>
      </w:pPr>
    </w:p>
    <w:p w:rsidR="00EE243E" w:rsidRPr="003B50EC" w:rsidRDefault="00EE243E" w:rsidP="003B50EC">
      <w:pPr>
        <w:pStyle w:val="a3"/>
        <w:numPr>
          <w:ilvl w:val="1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 w:val="28"/>
          <w:szCs w:val="28"/>
        </w:rPr>
      </w:pPr>
      <w:r w:rsidRPr="003B50EC">
        <w:rPr>
          <w:b/>
          <w:sz w:val="28"/>
          <w:szCs w:val="28"/>
        </w:rPr>
        <w:t>Область применения программы</w:t>
      </w:r>
    </w:p>
    <w:p w:rsidR="00EE243E" w:rsidRDefault="00EE243E" w:rsidP="005F0CFF">
      <w:pPr>
        <w:spacing w:line="276" w:lineRule="auto"/>
        <w:ind w:firstLine="720"/>
        <w:jc w:val="both"/>
        <w:rPr>
          <w:sz w:val="28"/>
          <w:szCs w:val="28"/>
        </w:rPr>
      </w:pPr>
      <w:r w:rsidRPr="00CA6CE1">
        <w:rPr>
          <w:sz w:val="28"/>
          <w:szCs w:val="28"/>
        </w:rPr>
        <w:t xml:space="preserve">Программа учебной практики является частью основной профессиональной образовательной программы в соответствии с ФГОС по </w:t>
      </w:r>
      <w:r>
        <w:rPr>
          <w:sz w:val="28"/>
          <w:szCs w:val="28"/>
        </w:rPr>
        <w:t>подготовке</w:t>
      </w:r>
      <w:r w:rsidRPr="0008546B">
        <w:rPr>
          <w:sz w:val="28"/>
          <w:szCs w:val="28"/>
        </w:rPr>
        <w:t xml:space="preserve"> квалифицированных рабочих, служащих по профессии</w:t>
      </w:r>
      <w:r w:rsidRPr="0008546B">
        <w:rPr>
          <w:b/>
          <w:sz w:val="28"/>
          <w:szCs w:val="28"/>
        </w:rPr>
        <w:t xml:space="preserve"> </w:t>
      </w:r>
      <w:r w:rsidRPr="0008546B">
        <w:rPr>
          <w:sz w:val="28"/>
          <w:szCs w:val="28"/>
        </w:rPr>
        <w:t>09.01.03 Мастер по обработке цифровой информации</w:t>
      </w:r>
      <w:r w:rsidRPr="00CA6CE1">
        <w:rPr>
          <w:sz w:val="28"/>
          <w:szCs w:val="28"/>
        </w:rPr>
        <w:t xml:space="preserve"> </w:t>
      </w:r>
      <w:r w:rsidRPr="0070520C">
        <w:rPr>
          <w:sz w:val="28"/>
          <w:szCs w:val="28"/>
        </w:rPr>
        <w:t xml:space="preserve">входящей в </w:t>
      </w:r>
      <w:r w:rsidRPr="00B103F7">
        <w:rPr>
          <w:sz w:val="28"/>
          <w:szCs w:val="28"/>
        </w:rPr>
        <w:t>состав</w:t>
      </w:r>
      <w:r>
        <w:rPr>
          <w:sz w:val="28"/>
          <w:szCs w:val="28"/>
        </w:rPr>
        <w:t xml:space="preserve"> укрупненной группы профессий 09.</w:t>
      </w:r>
      <w:r w:rsidRPr="00B103F7">
        <w:rPr>
          <w:sz w:val="28"/>
          <w:szCs w:val="28"/>
        </w:rPr>
        <w:t>00</w:t>
      </w:r>
      <w:r>
        <w:rPr>
          <w:sz w:val="28"/>
          <w:szCs w:val="28"/>
        </w:rPr>
        <w:t>.</w:t>
      </w:r>
      <w:r w:rsidRPr="00B103F7">
        <w:rPr>
          <w:sz w:val="28"/>
          <w:szCs w:val="28"/>
        </w:rPr>
        <w:t xml:space="preserve">00 </w:t>
      </w:r>
      <w:r>
        <w:rPr>
          <w:sz w:val="28"/>
          <w:szCs w:val="28"/>
        </w:rPr>
        <w:t>Прикладная информатика</w:t>
      </w:r>
      <w:r w:rsidRPr="00B103F7">
        <w:rPr>
          <w:sz w:val="28"/>
          <w:szCs w:val="28"/>
        </w:rPr>
        <w:t xml:space="preserve"> по профессии  </w:t>
      </w:r>
      <w:r w:rsidRPr="0008546B">
        <w:rPr>
          <w:sz w:val="28"/>
          <w:szCs w:val="28"/>
        </w:rPr>
        <w:t xml:space="preserve">09.01.03 </w:t>
      </w:r>
      <w:r w:rsidRPr="00B103F7">
        <w:rPr>
          <w:sz w:val="28"/>
          <w:szCs w:val="28"/>
        </w:rPr>
        <w:t>Мастер по обработке цифровой информации</w:t>
      </w:r>
      <w:r>
        <w:rPr>
          <w:sz w:val="28"/>
          <w:szCs w:val="28"/>
        </w:rPr>
        <w:t xml:space="preserve"> </w:t>
      </w:r>
      <w:r w:rsidRPr="004415ED">
        <w:rPr>
          <w:sz w:val="28"/>
          <w:szCs w:val="28"/>
        </w:rPr>
        <w:t>в части освоения основн</w:t>
      </w:r>
      <w:r>
        <w:rPr>
          <w:sz w:val="28"/>
          <w:szCs w:val="28"/>
        </w:rPr>
        <w:t xml:space="preserve">ых </w:t>
      </w:r>
      <w:r w:rsidRPr="004415ED">
        <w:rPr>
          <w:sz w:val="28"/>
          <w:szCs w:val="28"/>
        </w:rPr>
        <w:t xml:space="preserve"> вид</w:t>
      </w:r>
      <w:r>
        <w:rPr>
          <w:sz w:val="28"/>
          <w:szCs w:val="28"/>
        </w:rPr>
        <w:t xml:space="preserve">ов </w:t>
      </w:r>
      <w:r w:rsidRPr="004415ED">
        <w:rPr>
          <w:sz w:val="28"/>
          <w:szCs w:val="28"/>
        </w:rPr>
        <w:t xml:space="preserve"> профессиональной деятельности</w:t>
      </w:r>
      <w:r>
        <w:rPr>
          <w:sz w:val="28"/>
          <w:szCs w:val="28"/>
        </w:rPr>
        <w:t xml:space="preserve"> (ВПД): </w:t>
      </w:r>
      <w:r w:rsidRPr="00D60286">
        <w:rPr>
          <w:sz w:val="28"/>
          <w:szCs w:val="28"/>
        </w:rPr>
        <w:t>Хранение, передача и</w:t>
      </w:r>
      <w:r>
        <w:rPr>
          <w:sz w:val="28"/>
          <w:szCs w:val="28"/>
        </w:rPr>
        <w:t xml:space="preserve"> публикация цифровой информации и </w:t>
      </w:r>
      <w:r w:rsidRPr="004415ED">
        <w:rPr>
          <w:sz w:val="28"/>
          <w:szCs w:val="28"/>
        </w:rPr>
        <w:t>соответствующих</w:t>
      </w:r>
      <w:r>
        <w:rPr>
          <w:sz w:val="28"/>
          <w:szCs w:val="28"/>
        </w:rPr>
        <w:t xml:space="preserve"> им</w:t>
      </w:r>
      <w:r w:rsidRPr="004415ED">
        <w:rPr>
          <w:sz w:val="28"/>
          <w:szCs w:val="28"/>
        </w:rPr>
        <w:t xml:space="preserve"> профессиональных компетенций</w:t>
      </w:r>
      <w:r>
        <w:rPr>
          <w:sz w:val="28"/>
          <w:szCs w:val="28"/>
        </w:rPr>
        <w:t xml:space="preserve"> (ПК)</w:t>
      </w:r>
      <w:r w:rsidRPr="004415ED">
        <w:rPr>
          <w:sz w:val="28"/>
          <w:szCs w:val="28"/>
        </w:rPr>
        <w:t>:</w:t>
      </w:r>
    </w:p>
    <w:p w:rsidR="009C41EE" w:rsidRPr="009C41EE" w:rsidRDefault="009C41EE" w:rsidP="006762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C41EE">
        <w:rPr>
          <w:rFonts w:ascii="Times New Roman" w:hAnsi="Times New Roman" w:cs="Times New Roman"/>
          <w:sz w:val="28"/>
          <w:szCs w:val="28"/>
        </w:rPr>
        <w:t>ПК 2.1. Формировать медиатеки для структурированного хранения и каталогизации цифровой информации.</w:t>
      </w:r>
    </w:p>
    <w:p w:rsidR="009C41EE" w:rsidRPr="009C41EE" w:rsidRDefault="009C41EE" w:rsidP="006762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C41EE">
        <w:rPr>
          <w:rFonts w:ascii="Times New Roman" w:hAnsi="Times New Roman" w:cs="Times New Roman"/>
          <w:sz w:val="28"/>
          <w:szCs w:val="28"/>
        </w:rPr>
        <w:t>ПК 2.2. Управлять размещением цифровой информации на дисках персонального компьютера, а также дисковых хранилищах локальной и глобальной компьютерной сети.</w:t>
      </w:r>
    </w:p>
    <w:p w:rsidR="009C41EE" w:rsidRPr="009C41EE" w:rsidRDefault="009C41EE" w:rsidP="006762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C41EE">
        <w:rPr>
          <w:rFonts w:ascii="Times New Roman" w:hAnsi="Times New Roman" w:cs="Times New Roman"/>
          <w:sz w:val="28"/>
          <w:szCs w:val="28"/>
        </w:rPr>
        <w:t>ПК 2.3. Тиражировать мультимедиа-контент на различных съемных носителях информации.</w:t>
      </w:r>
    </w:p>
    <w:p w:rsidR="009C41EE" w:rsidRDefault="009C41EE" w:rsidP="006762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C41EE">
        <w:rPr>
          <w:rFonts w:ascii="Times New Roman" w:hAnsi="Times New Roman" w:cs="Times New Roman"/>
          <w:sz w:val="28"/>
          <w:szCs w:val="28"/>
        </w:rPr>
        <w:t>ПК 2.4. Публиковать мультимедиа-контент в сети Интернет.</w:t>
      </w:r>
    </w:p>
    <w:p w:rsidR="00D52954" w:rsidRPr="009C41EE" w:rsidRDefault="00D52954" w:rsidP="006762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2.5 Размещение информации на сайте</w:t>
      </w:r>
      <w:r w:rsidR="00676209" w:rsidRPr="00676209">
        <w:rPr>
          <w:rStyle w:val="af1"/>
          <w:rFonts w:ascii="Times New Roman" w:hAnsi="Times New Roman" w:cs="Times New Roman"/>
          <w:sz w:val="28"/>
          <w:szCs w:val="28"/>
        </w:rPr>
        <w:footnoteReference w:customMarkFollows="1" w:id="1"/>
        <w:sym w:font="Symbol" w:char="F02A"/>
      </w:r>
    </w:p>
    <w:p w:rsidR="009C41EE" w:rsidRDefault="009C41EE" w:rsidP="005F0CFF">
      <w:pPr>
        <w:spacing w:line="276" w:lineRule="auto"/>
        <w:ind w:firstLine="720"/>
        <w:jc w:val="both"/>
        <w:rPr>
          <w:sz w:val="28"/>
          <w:szCs w:val="28"/>
        </w:rPr>
      </w:pPr>
    </w:p>
    <w:p w:rsidR="00EE243E" w:rsidRPr="00D60286" w:rsidRDefault="00EE243E" w:rsidP="00F56B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D60286">
        <w:rPr>
          <w:b/>
          <w:sz w:val="28"/>
          <w:szCs w:val="28"/>
        </w:rPr>
        <w:t xml:space="preserve">1.2 Цели и задачи </w:t>
      </w:r>
      <w:r w:rsidR="009C41EE">
        <w:rPr>
          <w:b/>
          <w:sz w:val="28"/>
          <w:szCs w:val="28"/>
        </w:rPr>
        <w:t>учебной практики</w:t>
      </w:r>
      <w:r w:rsidRPr="00D60286">
        <w:rPr>
          <w:b/>
          <w:sz w:val="28"/>
          <w:szCs w:val="28"/>
        </w:rPr>
        <w:t xml:space="preserve"> – требования к результатам освоения </w:t>
      </w:r>
      <w:r w:rsidR="009C41EE">
        <w:rPr>
          <w:b/>
          <w:sz w:val="28"/>
          <w:szCs w:val="28"/>
        </w:rPr>
        <w:t>учебной практики</w:t>
      </w:r>
    </w:p>
    <w:p w:rsidR="00EE243E" w:rsidRPr="00D60286" w:rsidRDefault="00EE243E" w:rsidP="003B50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  <w:r w:rsidRPr="00D60286">
        <w:rPr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EE243E" w:rsidRDefault="00EE243E" w:rsidP="00F56B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  <w:r w:rsidRPr="00D60286">
        <w:rPr>
          <w:b/>
          <w:sz w:val="28"/>
          <w:szCs w:val="28"/>
        </w:rPr>
        <w:t>иметь практический опыт:</w:t>
      </w:r>
    </w:p>
    <w:p w:rsidR="009C41EE" w:rsidRPr="00D5193E" w:rsidRDefault="009C41EE" w:rsidP="00D5193E">
      <w:pPr>
        <w:pStyle w:val="ConsPlusNormal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D5193E">
        <w:rPr>
          <w:rFonts w:ascii="Times New Roman" w:hAnsi="Times New Roman" w:cs="Times New Roman"/>
          <w:sz w:val="28"/>
          <w:szCs w:val="28"/>
        </w:rPr>
        <w:t>управления медиатекой цифровой информации;</w:t>
      </w:r>
    </w:p>
    <w:p w:rsidR="009C41EE" w:rsidRPr="00D5193E" w:rsidRDefault="009C41EE" w:rsidP="00D5193E">
      <w:pPr>
        <w:pStyle w:val="ConsPlusNormal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D5193E">
        <w:rPr>
          <w:rFonts w:ascii="Times New Roman" w:hAnsi="Times New Roman" w:cs="Times New Roman"/>
          <w:sz w:val="28"/>
          <w:szCs w:val="28"/>
        </w:rPr>
        <w:t>передачи и размещения цифровой информации;</w:t>
      </w:r>
    </w:p>
    <w:p w:rsidR="009C41EE" w:rsidRDefault="009C41EE" w:rsidP="00D5193E">
      <w:pPr>
        <w:pStyle w:val="ConsPlusNormal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D5193E">
        <w:rPr>
          <w:rFonts w:ascii="Times New Roman" w:hAnsi="Times New Roman" w:cs="Times New Roman"/>
          <w:sz w:val="28"/>
          <w:szCs w:val="28"/>
        </w:rPr>
        <w:t>тиражирования мультимедиа-контента на съемных носителях информации;</w:t>
      </w:r>
    </w:p>
    <w:p w:rsidR="00FC6CE0" w:rsidRPr="000F13E0" w:rsidRDefault="00FC6CE0" w:rsidP="00FC6CE0">
      <w:pPr>
        <w:pStyle w:val="ConsPlusNormal"/>
        <w:numPr>
          <w:ilvl w:val="0"/>
          <w:numId w:val="34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F13E0">
        <w:rPr>
          <w:rFonts w:ascii="Times New Roman" w:hAnsi="Times New Roman" w:cs="Times New Roman"/>
          <w:sz w:val="28"/>
          <w:szCs w:val="28"/>
        </w:rPr>
        <w:t>осуществления навигации по ресурсам, поиска, ввода и передачи данных с помощью технологий и сервисов сети Интернет;</w:t>
      </w:r>
    </w:p>
    <w:p w:rsidR="009C41EE" w:rsidRPr="00D5193E" w:rsidRDefault="009C41EE" w:rsidP="00D5193E">
      <w:pPr>
        <w:pStyle w:val="ConsPlusNormal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D5193E">
        <w:rPr>
          <w:rFonts w:ascii="Times New Roman" w:hAnsi="Times New Roman" w:cs="Times New Roman"/>
          <w:sz w:val="28"/>
          <w:szCs w:val="28"/>
        </w:rPr>
        <w:t>публикации мультимедиа-контента в сети Интернет;</w:t>
      </w:r>
    </w:p>
    <w:p w:rsidR="009C41EE" w:rsidRDefault="009C41EE" w:rsidP="00D5193E">
      <w:pPr>
        <w:pStyle w:val="ConsPlusNormal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D5193E">
        <w:rPr>
          <w:rFonts w:ascii="Times New Roman" w:hAnsi="Times New Roman" w:cs="Times New Roman"/>
          <w:sz w:val="28"/>
          <w:szCs w:val="28"/>
        </w:rPr>
        <w:lastRenderedPageBreak/>
        <w:t>обеспечения информационной безопасности;</w:t>
      </w:r>
    </w:p>
    <w:p w:rsidR="00D52954" w:rsidRPr="00D5193E" w:rsidRDefault="00D52954" w:rsidP="00D5193E">
      <w:pPr>
        <w:pStyle w:val="ConsPlusNormal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размещения и обновления информационных материалов через систему управления контентом</w:t>
      </w:r>
      <w:r w:rsidR="00676209">
        <w:rPr>
          <w:rStyle w:val="af1"/>
          <w:rFonts w:ascii="Times New Roman" w:hAnsi="Times New Roman" w:cs="Times New Roman"/>
          <w:sz w:val="28"/>
          <w:szCs w:val="28"/>
        </w:rPr>
        <w:sym w:font="Symbol" w:char="F02A"/>
      </w:r>
      <w:r w:rsidR="00CD24F1">
        <w:rPr>
          <w:rFonts w:ascii="Times New Roman" w:hAnsi="Times New Roman" w:cs="Times New Roman"/>
          <w:sz w:val="28"/>
          <w:szCs w:val="28"/>
        </w:rPr>
        <w:t>.</w:t>
      </w:r>
    </w:p>
    <w:p w:rsidR="009C41EE" w:rsidRPr="00D5193E" w:rsidRDefault="009C41EE" w:rsidP="00F56B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</w:p>
    <w:p w:rsidR="00EE243E" w:rsidRDefault="00EE243E" w:rsidP="00F56B5A">
      <w:pPr>
        <w:autoSpaceDE w:val="0"/>
        <w:autoSpaceDN w:val="0"/>
        <w:adjustRightInd w:val="0"/>
        <w:spacing w:line="360" w:lineRule="auto"/>
      </w:pPr>
      <w:r w:rsidRPr="00D60286">
        <w:rPr>
          <w:b/>
          <w:sz w:val="28"/>
          <w:szCs w:val="28"/>
        </w:rPr>
        <w:t>уметь:</w:t>
      </w:r>
      <w:r w:rsidRPr="00D60286">
        <w:t xml:space="preserve"> </w:t>
      </w:r>
    </w:p>
    <w:p w:rsidR="009C41EE" w:rsidRPr="009C41EE" w:rsidRDefault="009C41EE" w:rsidP="009C41EE">
      <w:pPr>
        <w:pStyle w:val="ConsPlusNormal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9C41EE">
        <w:rPr>
          <w:rFonts w:ascii="Times New Roman" w:hAnsi="Times New Roman" w:cs="Times New Roman"/>
          <w:sz w:val="28"/>
          <w:szCs w:val="28"/>
        </w:rPr>
        <w:t>подключать периферийные устройства и мультимедийное оборудование к персональному компьютеру и настраивать режимы их работы;</w:t>
      </w:r>
    </w:p>
    <w:p w:rsidR="009C41EE" w:rsidRDefault="009C41EE" w:rsidP="009C41EE">
      <w:pPr>
        <w:pStyle w:val="ConsPlusNormal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9C41EE">
        <w:rPr>
          <w:rFonts w:ascii="Times New Roman" w:hAnsi="Times New Roman" w:cs="Times New Roman"/>
          <w:sz w:val="28"/>
          <w:szCs w:val="28"/>
        </w:rPr>
        <w:t>создавать и структурировать хранение цифровой информации в медиатеке персональных компьютеров и серверов;</w:t>
      </w:r>
    </w:p>
    <w:p w:rsidR="00FC6CE0" w:rsidRPr="00FC6CE0" w:rsidRDefault="00FC6CE0" w:rsidP="00FC6CE0">
      <w:pPr>
        <w:pStyle w:val="ConsPlusNormal"/>
        <w:numPr>
          <w:ilvl w:val="0"/>
          <w:numId w:val="33"/>
        </w:num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0F13E0">
        <w:rPr>
          <w:rFonts w:ascii="Times New Roman" w:hAnsi="Times New Roman" w:cs="Times New Roman"/>
          <w:sz w:val="28"/>
          <w:szCs w:val="28"/>
        </w:rPr>
        <w:t>передавать и размещать цифровую информацию на дисках персонального компьютера, а также дисковых хранилищах локальной и глобальной компьютерной сети;</w:t>
      </w:r>
    </w:p>
    <w:p w:rsidR="009C41EE" w:rsidRDefault="009C41EE" w:rsidP="009C41EE">
      <w:pPr>
        <w:pStyle w:val="ConsPlusNormal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9C41EE">
        <w:rPr>
          <w:rFonts w:ascii="Times New Roman" w:hAnsi="Times New Roman" w:cs="Times New Roman"/>
          <w:sz w:val="28"/>
          <w:szCs w:val="28"/>
        </w:rPr>
        <w:t>тиражировать мультимедиа-контент на различных съемных носителях информации;</w:t>
      </w:r>
    </w:p>
    <w:p w:rsidR="009C41EE" w:rsidRPr="009C41EE" w:rsidRDefault="009C41EE" w:rsidP="009C41EE">
      <w:pPr>
        <w:pStyle w:val="ConsPlusNormal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9C41EE">
        <w:rPr>
          <w:rFonts w:ascii="Times New Roman" w:hAnsi="Times New Roman" w:cs="Times New Roman"/>
          <w:sz w:val="28"/>
          <w:szCs w:val="28"/>
        </w:rPr>
        <w:t>осуществлять навигацию по веб-ресурсам Интернета с помощью веб-браузера;</w:t>
      </w:r>
    </w:p>
    <w:p w:rsidR="009C41EE" w:rsidRPr="009C41EE" w:rsidRDefault="009C41EE" w:rsidP="009C41EE">
      <w:pPr>
        <w:pStyle w:val="ConsPlusNormal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9C41EE">
        <w:rPr>
          <w:rFonts w:ascii="Times New Roman" w:hAnsi="Times New Roman" w:cs="Times New Roman"/>
          <w:sz w:val="28"/>
          <w:szCs w:val="28"/>
        </w:rPr>
        <w:t>создавать и обмениваться письмами электронной почты;</w:t>
      </w:r>
    </w:p>
    <w:p w:rsidR="009C41EE" w:rsidRPr="009C41EE" w:rsidRDefault="009C41EE" w:rsidP="009C41EE">
      <w:pPr>
        <w:pStyle w:val="ConsPlusNormal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9C41EE">
        <w:rPr>
          <w:rFonts w:ascii="Times New Roman" w:hAnsi="Times New Roman" w:cs="Times New Roman"/>
          <w:sz w:val="28"/>
          <w:szCs w:val="28"/>
        </w:rPr>
        <w:t>публиковать мультимедиа-контент на различных сервисах в сети Интернет;</w:t>
      </w:r>
    </w:p>
    <w:p w:rsidR="009C41EE" w:rsidRPr="009C41EE" w:rsidRDefault="009C41EE" w:rsidP="009C41EE">
      <w:pPr>
        <w:pStyle w:val="ConsPlusNormal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9C41EE">
        <w:rPr>
          <w:rFonts w:ascii="Times New Roman" w:hAnsi="Times New Roman" w:cs="Times New Roman"/>
          <w:sz w:val="28"/>
          <w:szCs w:val="28"/>
        </w:rPr>
        <w:t>осуществлять резервное копирование и восстановление данных;</w:t>
      </w:r>
    </w:p>
    <w:p w:rsidR="009C41EE" w:rsidRPr="009C41EE" w:rsidRDefault="009C41EE" w:rsidP="009C41EE">
      <w:pPr>
        <w:pStyle w:val="ConsPlusNormal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9C41EE">
        <w:rPr>
          <w:rFonts w:ascii="Times New Roman" w:hAnsi="Times New Roman" w:cs="Times New Roman"/>
          <w:sz w:val="28"/>
          <w:szCs w:val="28"/>
        </w:rPr>
        <w:t>осуществлять антивирусную защиту персонального компьютера с помощью антивирусных программ;</w:t>
      </w:r>
    </w:p>
    <w:p w:rsidR="009C41EE" w:rsidRPr="009C41EE" w:rsidRDefault="009C41EE" w:rsidP="009C41EE">
      <w:pPr>
        <w:pStyle w:val="ConsPlusNormal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9C41EE">
        <w:rPr>
          <w:rFonts w:ascii="Times New Roman" w:hAnsi="Times New Roman" w:cs="Times New Roman"/>
          <w:sz w:val="28"/>
          <w:szCs w:val="28"/>
        </w:rPr>
        <w:t>осуществлять мероприятия по защите персональных данных;</w:t>
      </w:r>
    </w:p>
    <w:p w:rsidR="009C41EE" w:rsidRDefault="009C41EE" w:rsidP="009C41EE">
      <w:pPr>
        <w:pStyle w:val="ConsPlusNormal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9C41EE">
        <w:rPr>
          <w:rFonts w:ascii="Times New Roman" w:hAnsi="Times New Roman" w:cs="Times New Roman"/>
          <w:sz w:val="28"/>
          <w:szCs w:val="28"/>
        </w:rPr>
        <w:t>вести отчетную и техническую документацию;</w:t>
      </w:r>
    </w:p>
    <w:p w:rsidR="00CD24F1" w:rsidRDefault="00CD24F1" w:rsidP="009C41EE">
      <w:pPr>
        <w:pStyle w:val="ConsPlusNormal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(визуальное – внесение необходимой и удаление лишней информации) и настраивать отображение веб страниц</w:t>
      </w:r>
      <w:r w:rsidR="00676209" w:rsidRPr="00676209">
        <w:rPr>
          <w:rStyle w:val="af1"/>
          <w:rFonts w:ascii="Times New Roman" w:hAnsi="Times New Roman" w:cs="Times New Roman"/>
          <w:sz w:val="28"/>
          <w:szCs w:val="28"/>
        </w:rPr>
        <w:footnoteReference w:customMarkFollows="1" w:id="2"/>
        <w:sym w:font="Symbol" w:char="F02A"/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D24F1" w:rsidRDefault="00CD24F1" w:rsidP="009C41EE">
      <w:pPr>
        <w:pStyle w:val="ConsPlusNormal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заполнять служебную информацию (названия и идентификаторов страниц, ключевых слов, мета-тегов)</w:t>
      </w:r>
      <w:r w:rsidRPr="00CD24F1">
        <w:rPr>
          <w:rStyle w:val="af1"/>
          <w:rFonts w:ascii="Times New Roman" w:hAnsi="Times New Roman" w:cs="Times New Roman"/>
          <w:sz w:val="28"/>
          <w:szCs w:val="28"/>
        </w:rPr>
        <w:t xml:space="preserve"> </w:t>
      </w:r>
      <w:r w:rsidR="00676209">
        <w:rPr>
          <w:rStyle w:val="af1"/>
          <w:rFonts w:ascii="Times New Roman" w:hAnsi="Times New Roman" w:cs="Times New Roman"/>
          <w:sz w:val="28"/>
          <w:szCs w:val="28"/>
        </w:rPr>
        <w:sym w:font="Symbol" w:char="F02A"/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D24F1" w:rsidRPr="009C41EE" w:rsidRDefault="00CD24F1" w:rsidP="009C41EE">
      <w:pPr>
        <w:pStyle w:val="ConsPlusNormal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проверять правильность отображения веб-страниц в браузерах</w:t>
      </w:r>
      <w:r w:rsidR="00676209" w:rsidRPr="00676209">
        <w:rPr>
          <w:rStyle w:val="af1"/>
          <w:sz w:val="28"/>
          <w:szCs w:val="28"/>
        </w:rPr>
        <w:sym w:font="Symbol" w:char="F02A"/>
      </w:r>
      <w:r w:rsidRPr="00676209">
        <w:rPr>
          <w:rFonts w:ascii="Times New Roman" w:hAnsi="Times New Roman" w:cs="Times New Roman"/>
          <w:sz w:val="28"/>
          <w:szCs w:val="28"/>
        </w:rPr>
        <w:t>.</w:t>
      </w:r>
    </w:p>
    <w:p w:rsidR="009C41EE" w:rsidRDefault="009C41EE" w:rsidP="00F56B5A">
      <w:pPr>
        <w:autoSpaceDE w:val="0"/>
        <w:autoSpaceDN w:val="0"/>
        <w:adjustRightInd w:val="0"/>
        <w:spacing w:line="360" w:lineRule="auto"/>
      </w:pPr>
    </w:p>
    <w:p w:rsidR="00EE243E" w:rsidRPr="00D60286" w:rsidRDefault="00EE243E" w:rsidP="00F56B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  <w:r w:rsidRPr="00D60286">
        <w:rPr>
          <w:b/>
          <w:sz w:val="28"/>
          <w:szCs w:val="28"/>
        </w:rPr>
        <w:t>знать:</w:t>
      </w:r>
    </w:p>
    <w:p w:rsidR="00EE243E" w:rsidRPr="00D60286" w:rsidRDefault="00EE243E" w:rsidP="00D5193E">
      <w:pPr>
        <w:numPr>
          <w:ilvl w:val="0"/>
          <w:numId w:val="35"/>
        </w:numPr>
        <w:autoSpaceDE w:val="0"/>
        <w:autoSpaceDN w:val="0"/>
        <w:adjustRightInd w:val="0"/>
        <w:ind w:left="567" w:hanging="357"/>
        <w:rPr>
          <w:sz w:val="28"/>
          <w:szCs w:val="28"/>
        </w:rPr>
      </w:pPr>
      <w:r w:rsidRPr="00D60286">
        <w:rPr>
          <w:sz w:val="28"/>
          <w:szCs w:val="28"/>
        </w:rPr>
        <w:t>назначение, разновидности и функциональные возможности программ для публикации мультимедиа контента;</w:t>
      </w:r>
    </w:p>
    <w:p w:rsidR="00EE243E" w:rsidRPr="00D60286" w:rsidRDefault="00EE243E" w:rsidP="00D5193E">
      <w:pPr>
        <w:numPr>
          <w:ilvl w:val="0"/>
          <w:numId w:val="35"/>
        </w:numPr>
        <w:autoSpaceDE w:val="0"/>
        <w:autoSpaceDN w:val="0"/>
        <w:adjustRightInd w:val="0"/>
        <w:ind w:left="567" w:hanging="357"/>
        <w:rPr>
          <w:sz w:val="28"/>
          <w:szCs w:val="28"/>
        </w:rPr>
      </w:pPr>
      <w:r w:rsidRPr="00D60286">
        <w:rPr>
          <w:sz w:val="28"/>
          <w:szCs w:val="28"/>
        </w:rPr>
        <w:t>принципы лицензирования и модели распространения мультимедийного контента;</w:t>
      </w:r>
    </w:p>
    <w:p w:rsidR="00EE243E" w:rsidRPr="00D60286" w:rsidRDefault="00EE243E" w:rsidP="00D5193E">
      <w:pPr>
        <w:numPr>
          <w:ilvl w:val="0"/>
          <w:numId w:val="35"/>
        </w:numPr>
        <w:autoSpaceDE w:val="0"/>
        <w:autoSpaceDN w:val="0"/>
        <w:adjustRightInd w:val="0"/>
        <w:ind w:left="567" w:hanging="357"/>
        <w:rPr>
          <w:sz w:val="28"/>
          <w:szCs w:val="28"/>
        </w:rPr>
      </w:pPr>
      <w:r w:rsidRPr="00D60286">
        <w:rPr>
          <w:sz w:val="28"/>
          <w:szCs w:val="28"/>
        </w:rPr>
        <w:t>нормативные документы по установке, эксплуатации и охране труда при работе с персональным компьютером, периферийным оборудованием и компьютерной оргтехникой;</w:t>
      </w:r>
    </w:p>
    <w:p w:rsidR="00EE243E" w:rsidRPr="00D60286" w:rsidRDefault="00EE243E" w:rsidP="00D5193E">
      <w:pPr>
        <w:numPr>
          <w:ilvl w:val="0"/>
          <w:numId w:val="35"/>
        </w:numPr>
        <w:autoSpaceDE w:val="0"/>
        <w:autoSpaceDN w:val="0"/>
        <w:adjustRightInd w:val="0"/>
        <w:ind w:left="567" w:hanging="357"/>
        <w:rPr>
          <w:sz w:val="28"/>
          <w:szCs w:val="28"/>
        </w:rPr>
      </w:pPr>
      <w:r w:rsidRPr="00D60286">
        <w:rPr>
          <w:sz w:val="28"/>
          <w:szCs w:val="28"/>
        </w:rPr>
        <w:t>структуру, виды информационных ресурсов и основные виды услуг в сети Интернет;</w:t>
      </w:r>
    </w:p>
    <w:p w:rsidR="00EE243E" w:rsidRPr="00D60286" w:rsidRDefault="00EE243E" w:rsidP="00D5193E">
      <w:pPr>
        <w:numPr>
          <w:ilvl w:val="0"/>
          <w:numId w:val="35"/>
        </w:numPr>
        <w:autoSpaceDE w:val="0"/>
        <w:autoSpaceDN w:val="0"/>
        <w:adjustRightInd w:val="0"/>
        <w:ind w:left="567" w:hanging="357"/>
        <w:rPr>
          <w:sz w:val="28"/>
          <w:szCs w:val="28"/>
        </w:rPr>
      </w:pPr>
      <w:r w:rsidRPr="00D60286">
        <w:rPr>
          <w:sz w:val="28"/>
          <w:szCs w:val="28"/>
        </w:rPr>
        <w:lastRenderedPageBreak/>
        <w:t xml:space="preserve">основные виды угроз информационной безопасности и средства защиты информации; </w:t>
      </w:r>
    </w:p>
    <w:p w:rsidR="00EE243E" w:rsidRDefault="00EE243E" w:rsidP="00CD24F1">
      <w:pPr>
        <w:numPr>
          <w:ilvl w:val="0"/>
          <w:numId w:val="35"/>
        </w:numPr>
        <w:autoSpaceDE w:val="0"/>
        <w:autoSpaceDN w:val="0"/>
        <w:adjustRightInd w:val="0"/>
        <w:ind w:left="567" w:hanging="357"/>
        <w:rPr>
          <w:sz w:val="28"/>
          <w:szCs w:val="28"/>
        </w:rPr>
      </w:pPr>
      <w:r w:rsidRPr="00CE6334">
        <w:rPr>
          <w:sz w:val="28"/>
          <w:szCs w:val="28"/>
        </w:rPr>
        <w:t xml:space="preserve">принципы антивирусной </w:t>
      </w:r>
      <w:r w:rsidR="00CD24F1">
        <w:rPr>
          <w:sz w:val="28"/>
          <w:szCs w:val="28"/>
        </w:rPr>
        <w:t>защиты персонального компьютера;</w:t>
      </w:r>
    </w:p>
    <w:p w:rsidR="00CD24F1" w:rsidRDefault="00CD24F1" w:rsidP="00CD24F1">
      <w:pPr>
        <w:numPr>
          <w:ilvl w:val="0"/>
          <w:numId w:val="35"/>
        </w:numPr>
        <w:autoSpaceDE w:val="0"/>
        <w:autoSpaceDN w:val="0"/>
        <w:adjustRightInd w:val="0"/>
        <w:ind w:left="567" w:hanging="357"/>
        <w:rPr>
          <w:sz w:val="28"/>
          <w:szCs w:val="28"/>
        </w:rPr>
      </w:pPr>
      <w:r>
        <w:rPr>
          <w:sz w:val="28"/>
          <w:szCs w:val="28"/>
        </w:rPr>
        <w:t>настройку внутренних связей между информационными блоками для просмотра и скачивания</w:t>
      </w:r>
      <w:r w:rsidR="003B50EC" w:rsidRPr="003B50EC">
        <w:rPr>
          <w:rStyle w:val="af1"/>
          <w:sz w:val="28"/>
          <w:szCs w:val="28"/>
        </w:rPr>
        <w:footnoteReference w:customMarkFollows="1" w:id="3"/>
        <w:sym w:font="Symbol" w:char="F02A"/>
      </w:r>
      <w:r>
        <w:rPr>
          <w:sz w:val="28"/>
          <w:szCs w:val="28"/>
        </w:rPr>
        <w:t>;</w:t>
      </w:r>
    </w:p>
    <w:p w:rsidR="00CD24F1" w:rsidRDefault="00CD24F1" w:rsidP="00CD24F1">
      <w:pPr>
        <w:numPr>
          <w:ilvl w:val="0"/>
          <w:numId w:val="35"/>
        </w:numPr>
        <w:autoSpaceDE w:val="0"/>
        <w:autoSpaceDN w:val="0"/>
        <w:adjustRightInd w:val="0"/>
        <w:ind w:left="567" w:hanging="357"/>
        <w:rPr>
          <w:sz w:val="28"/>
          <w:szCs w:val="28"/>
        </w:rPr>
      </w:pPr>
      <w:r>
        <w:rPr>
          <w:sz w:val="28"/>
          <w:szCs w:val="28"/>
        </w:rPr>
        <w:t>установку прав доступа и других характеристик веб-страниц, информационных ресурсов для просмотра и скачивания</w:t>
      </w:r>
      <w:r w:rsidR="00676209">
        <w:rPr>
          <w:rStyle w:val="af1"/>
          <w:sz w:val="28"/>
          <w:szCs w:val="28"/>
        </w:rPr>
        <w:sym w:font="Symbol" w:char="F02A"/>
      </w:r>
      <w:r>
        <w:rPr>
          <w:sz w:val="28"/>
          <w:szCs w:val="28"/>
        </w:rPr>
        <w:t>.</w:t>
      </w:r>
    </w:p>
    <w:p w:rsidR="003B50EC" w:rsidRPr="00CE6334" w:rsidRDefault="003B50EC" w:rsidP="003B50EC">
      <w:pPr>
        <w:autoSpaceDE w:val="0"/>
        <w:autoSpaceDN w:val="0"/>
        <w:adjustRightInd w:val="0"/>
        <w:ind w:left="567"/>
        <w:rPr>
          <w:sz w:val="28"/>
          <w:szCs w:val="28"/>
        </w:rPr>
      </w:pPr>
    </w:p>
    <w:p w:rsidR="00EE243E" w:rsidRPr="003B50EC" w:rsidRDefault="00EE243E" w:rsidP="003B50EC">
      <w:pPr>
        <w:pStyle w:val="a3"/>
        <w:numPr>
          <w:ilvl w:val="1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B50EC">
        <w:rPr>
          <w:b/>
          <w:sz w:val="28"/>
          <w:szCs w:val="28"/>
        </w:rPr>
        <w:t xml:space="preserve">Рекомендуемое количество часов на освоение рабочей программы </w:t>
      </w:r>
    </w:p>
    <w:p w:rsidR="00EE243E" w:rsidRDefault="003B50EC" w:rsidP="003B50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D60286">
        <w:rPr>
          <w:b/>
          <w:sz w:val="28"/>
          <w:szCs w:val="28"/>
        </w:rPr>
        <w:t>учебной практики</w:t>
      </w:r>
    </w:p>
    <w:p w:rsidR="003B50EC" w:rsidRDefault="003B50EC" w:rsidP="003B50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3B50EC" w:rsidRPr="003B50EC" w:rsidRDefault="003B50EC" w:rsidP="003B50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 w:rsidRPr="003B50EC">
        <w:rPr>
          <w:sz w:val="28"/>
          <w:szCs w:val="28"/>
        </w:rPr>
        <w:t>Всего - 324</w:t>
      </w:r>
      <w:r w:rsidRPr="003B50EC">
        <w:rPr>
          <w:i/>
          <w:sz w:val="28"/>
          <w:szCs w:val="28"/>
        </w:rPr>
        <w:t xml:space="preserve"> </w:t>
      </w:r>
      <w:r w:rsidRPr="003B50EC">
        <w:rPr>
          <w:sz w:val="28"/>
          <w:szCs w:val="28"/>
        </w:rPr>
        <w:t>часа, в том числе:</w:t>
      </w:r>
    </w:p>
    <w:p w:rsidR="003B50EC" w:rsidRPr="003B50EC" w:rsidRDefault="003B50EC" w:rsidP="003B50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Pr="003B50EC">
        <w:rPr>
          <w:sz w:val="28"/>
          <w:szCs w:val="28"/>
        </w:rPr>
        <w:t>курс -  108 часов;</w:t>
      </w:r>
    </w:p>
    <w:p w:rsidR="003B50EC" w:rsidRPr="003B50EC" w:rsidRDefault="003B50EC" w:rsidP="003B50E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r w:rsidRPr="003B50EC">
        <w:rPr>
          <w:sz w:val="28"/>
          <w:szCs w:val="28"/>
        </w:rPr>
        <w:t>курс -  216 часов.</w:t>
      </w:r>
    </w:p>
    <w:p w:rsidR="003B50EC" w:rsidRPr="003B50EC" w:rsidRDefault="003B50EC" w:rsidP="003B50E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3B50EC" w:rsidRDefault="003B50EC">
      <w:pP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:rsidR="00EE243E" w:rsidRPr="00CD24F1" w:rsidRDefault="003B50EC" w:rsidP="003B50EC">
      <w:pPr>
        <w:pStyle w:val="a3"/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 xml:space="preserve">2. </w:t>
      </w:r>
      <w:r w:rsidR="00EE243E" w:rsidRPr="00CD24F1">
        <w:rPr>
          <w:b/>
          <w:caps/>
          <w:sz w:val="28"/>
          <w:szCs w:val="28"/>
        </w:rPr>
        <w:t>результаты освоения ПРОГРАММЫ УЧЕБНОЙ ПРАКТИКИ</w:t>
      </w:r>
    </w:p>
    <w:p w:rsidR="00EE243E" w:rsidRPr="00D60286" w:rsidRDefault="00EE243E" w:rsidP="00D602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6"/>
          <w:szCs w:val="16"/>
        </w:rPr>
      </w:pPr>
    </w:p>
    <w:p w:rsidR="00EE243E" w:rsidRPr="00F56B5A" w:rsidRDefault="00EE243E" w:rsidP="00D602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56B5A">
        <w:rPr>
          <w:sz w:val="28"/>
          <w:szCs w:val="28"/>
        </w:rPr>
        <w:t>Результатом освоения программы учебной практики (производственного обучения) является овладение обучающимися видами профессиональной деятельности:</w:t>
      </w:r>
    </w:p>
    <w:p w:rsidR="00EE243E" w:rsidRPr="00F56B5A" w:rsidRDefault="00EE243E" w:rsidP="00F56B5A">
      <w:pPr>
        <w:widowControl w:val="0"/>
        <w:numPr>
          <w:ilvl w:val="0"/>
          <w:numId w:val="6"/>
        </w:numPr>
        <w:tabs>
          <w:tab w:val="left" w:pos="284"/>
          <w:tab w:val="left" w:pos="7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56B5A">
        <w:rPr>
          <w:sz w:val="28"/>
          <w:szCs w:val="28"/>
        </w:rPr>
        <w:t>Хранение, передача и публикация цифровой информации (ПМ2)</w:t>
      </w:r>
    </w:p>
    <w:p w:rsidR="00EE243E" w:rsidRPr="00D60286" w:rsidRDefault="00EE243E" w:rsidP="00D602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16"/>
          <w:szCs w:val="16"/>
        </w:rPr>
      </w:pP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1"/>
        <w:gridCol w:w="8211"/>
      </w:tblGrid>
      <w:tr w:rsidR="00EE243E" w:rsidRPr="00D60286" w:rsidTr="00D5193E">
        <w:trPr>
          <w:trHeight w:val="463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E243E" w:rsidRPr="00D60286" w:rsidRDefault="00EE243E" w:rsidP="00D60286">
            <w:pPr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 w:rsidRPr="00D60286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416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243E" w:rsidRPr="00D60286" w:rsidRDefault="00EE243E" w:rsidP="00D60286">
            <w:pPr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 w:rsidRPr="00D60286">
              <w:rPr>
                <w:b/>
                <w:sz w:val="28"/>
                <w:szCs w:val="28"/>
              </w:rPr>
              <w:t>Наименование результата обучения</w:t>
            </w:r>
          </w:p>
        </w:tc>
      </w:tr>
      <w:tr w:rsidR="00EE243E" w:rsidRPr="00D60286" w:rsidTr="00D5193E">
        <w:tc>
          <w:tcPr>
            <w:tcW w:w="833" w:type="pct"/>
            <w:tcBorders>
              <w:left w:val="single" w:sz="12" w:space="0" w:color="auto"/>
            </w:tcBorders>
          </w:tcPr>
          <w:p w:rsidR="00EE243E" w:rsidRPr="00D60286" w:rsidRDefault="00EE243E" w:rsidP="00D60286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D60286">
              <w:rPr>
                <w:sz w:val="28"/>
                <w:szCs w:val="28"/>
              </w:rPr>
              <w:t>ПК 2.1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EE243E" w:rsidRPr="00D60286" w:rsidRDefault="00EE243E" w:rsidP="00D60286">
            <w:pPr>
              <w:suppressAutoHyphens/>
              <w:jc w:val="both"/>
              <w:rPr>
                <w:sz w:val="28"/>
                <w:szCs w:val="28"/>
              </w:rPr>
            </w:pPr>
            <w:r w:rsidRPr="00D60286">
              <w:rPr>
                <w:sz w:val="28"/>
                <w:szCs w:val="28"/>
              </w:rPr>
              <w:t>Формировать медиатеки для структурированного хранения и каталогизации цифровой информации;</w:t>
            </w:r>
          </w:p>
        </w:tc>
      </w:tr>
      <w:tr w:rsidR="00EE243E" w:rsidRPr="00D60286" w:rsidTr="00D5193E">
        <w:tc>
          <w:tcPr>
            <w:tcW w:w="833" w:type="pct"/>
            <w:tcBorders>
              <w:left w:val="single" w:sz="12" w:space="0" w:color="auto"/>
            </w:tcBorders>
          </w:tcPr>
          <w:p w:rsidR="00EE243E" w:rsidRPr="00D60286" w:rsidRDefault="00EE243E" w:rsidP="00D60286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D60286">
              <w:rPr>
                <w:sz w:val="28"/>
                <w:szCs w:val="28"/>
              </w:rPr>
              <w:t>ПК 2.2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EE243E" w:rsidRPr="00D60286" w:rsidRDefault="00EE243E" w:rsidP="00D60286">
            <w:pPr>
              <w:suppressAutoHyphens/>
              <w:jc w:val="both"/>
              <w:rPr>
                <w:sz w:val="28"/>
                <w:szCs w:val="28"/>
              </w:rPr>
            </w:pPr>
            <w:r w:rsidRPr="00D60286">
              <w:rPr>
                <w:sz w:val="28"/>
                <w:szCs w:val="28"/>
              </w:rPr>
              <w:t>Управлять размещением цифровой информации на дисках персонального компьютера, а также дисковых хранилищах локальной и глобальной компьютерной сети;</w:t>
            </w:r>
          </w:p>
        </w:tc>
      </w:tr>
      <w:tr w:rsidR="00EE243E" w:rsidRPr="00D60286" w:rsidTr="00D5193E">
        <w:tc>
          <w:tcPr>
            <w:tcW w:w="833" w:type="pct"/>
            <w:tcBorders>
              <w:left w:val="single" w:sz="12" w:space="0" w:color="auto"/>
            </w:tcBorders>
          </w:tcPr>
          <w:p w:rsidR="00EE243E" w:rsidRPr="00D60286" w:rsidRDefault="00EE243E" w:rsidP="00D60286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D60286">
              <w:rPr>
                <w:sz w:val="28"/>
                <w:szCs w:val="28"/>
              </w:rPr>
              <w:t>ПК 2.3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EE243E" w:rsidRPr="00D60286" w:rsidRDefault="00EE243E" w:rsidP="00D60286">
            <w:pPr>
              <w:suppressAutoHyphens/>
              <w:jc w:val="both"/>
              <w:rPr>
                <w:sz w:val="28"/>
                <w:szCs w:val="28"/>
              </w:rPr>
            </w:pPr>
            <w:r w:rsidRPr="00D60286">
              <w:rPr>
                <w:sz w:val="28"/>
                <w:szCs w:val="28"/>
              </w:rPr>
              <w:t>Тиражировать мультимедиа контент на различных съемных носителях информации;</w:t>
            </w:r>
          </w:p>
        </w:tc>
      </w:tr>
      <w:tr w:rsidR="00EE243E" w:rsidRPr="00D60286" w:rsidTr="00D5193E">
        <w:tc>
          <w:tcPr>
            <w:tcW w:w="833" w:type="pct"/>
            <w:tcBorders>
              <w:left w:val="single" w:sz="12" w:space="0" w:color="auto"/>
            </w:tcBorders>
          </w:tcPr>
          <w:p w:rsidR="00EE243E" w:rsidRPr="00D60286" w:rsidRDefault="00EE243E" w:rsidP="00D60286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D60286">
              <w:rPr>
                <w:sz w:val="28"/>
                <w:szCs w:val="28"/>
              </w:rPr>
              <w:t>ПК 2.4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EE243E" w:rsidRPr="00D60286" w:rsidRDefault="00EE243E" w:rsidP="00D60286">
            <w:pPr>
              <w:suppressAutoHyphens/>
              <w:jc w:val="both"/>
              <w:rPr>
                <w:sz w:val="28"/>
                <w:szCs w:val="28"/>
              </w:rPr>
            </w:pPr>
            <w:r w:rsidRPr="00D60286">
              <w:rPr>
                <w:sz w:val="28"/>
                <w:szCs w:val="28"/>
              </w:rPr>
              <w:t>Публиковать мультимедиа контент в сети Интернет.</w:t>
            </w:r>
          </w:p>
        </w:tc>
      </w:tr>
      <w:tr w:rsidR="003B50EC" w:rsidRPr="00D60286" w:rsidTr="00D5193E">
        <w:tc>
          <w:tcPr>
            <w:tcW w:w="833" w:type="pct"/>
            <w:tcBorders>
              <w:left w:val="single" w:sz="12" w:space="0" w:color="auto"/>
            </w:tcBorders>
          </w:tcPr>
          <w:p w:rsidR="003B50EC" w:rsidRPr="00D60286" w:rsidRDefault="00943B92" w:rsidP="00D60286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2.5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3B50EC" w:rsidRPr="00943B92" w:rsidRDefault="00943B92" w:rsidP="00943B9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Размещать информацию на сайте</w:t>
            </w:r>
            <w:r w:rsidRPr="00676209">
              <w:rPr>
                <w:rStyle w:val="af1"/>
                <w:rFonts w:ascii="Times New Roman" w:hAnsi="Times New Roman" w:cs="Times New Roman"/>
                <w:sz w:val="28"/>
                <w:szCs w:val="28"/>
              </w:rPr>
              <w:footnoteReference w:customMarkFollows="1" w:id="4"/>
              <w:sym w:font="Symbol" w:char="F02A"/>
            </w:r>
          </w:p>
        </w:tc>
      </w:tr>
      <w:tr w:rsidR="00EE243E" w:rsidRPr="00D60286" w:rsidTr="00D5193E">
        <w:tc>
          <w:tcPr>
            <w:tcW w:w="833" w:type="pct"/>
            <w:tcBorders>
              <w:left w:val="single" w:sz="12" w:space="0" w:color="auto"/>
            </w:tcBorders>
          </w:tcPr>
          <w:p w:rsidR="00EE243E" w:rsidRPr="00D60286" w:rsidRDefault="00EE243E" w:rsidP="00D60286">
            <w:pPr>
              <w:widowControl w:val="0"/>
              <w:snapToGrid w:val="0"/>
              <w:spacing w:line="360" w:lineRule="auto"/>
              <w:ind w:left="-180" w:firstLine="180"/>
              <w:jc w:val="both"/>
              <w:rPr>
                <w:sz w:val="28"/>
              </w:rPr>
            </w:pPr>
            <w:r w:rsidRPr="00D60286">
              <w:rPr>
                <w:sz w:val="28"/>
              </w:rPr>
              <w:t>ОК 1.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EE243E" w:rsidRPr="00D60286" w:rsidRDefault="00EE243E" w:rsidP="00D60286">
            <w:pPr>
              <w:widowControl w:val="0"/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D60286">
              <w:rPr>
                <w:sz w:val="28"/>
                <w:szCs w:val="28"/>
                <w:lang w:eastAsia="ar-SA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EE243E" w:rsidRPr="00D60286" w:rsidTr="00D5193E">
        <w:tc>
          <w:tcPr>
            <w:tcW w:w="833" w:type="pct"/>
            <w:tcBorders>
              <w:left w:val="single" w:sz="12" w:space="0" w:color="auto"/>
            </w:tcBorders>
          </w:tcPr>
          <w:p w:rsidR="00EE243E" w:rsidRPr="00D60286" w:rsidRDefault="00EE243E" w:rsidP="00D60286">
            <w:pPr>
              <w:widowControl w:val="0"/>
              <w:suppressAutoHyphens/>
              <w:snapToGrid w:val="0"/>
              <w:spacing w:line="360" w:lineRule="auto"/>
              <w:ind w:left="-180" w:firstLine="180"/>
              <w:jc w:val="both"/>
              <w:rPr>
                <w:sz w:val="28"/>
                <w:lang w:eastAsia="ar-SA"/>
              </w:rPr>
            </w:pPr>
            <w:r w:rsidRPr="00D60286">
              <w:rPr>
                <w:sz w:val="28"/>
              </w:rPr>
              <w:t>ОК 2.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EE243E" w:rsidRPr="00D60286" w:rsidRDefault="00EE243E" w:rsidP="00D60286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D60286">
              <w:rPr>
                <w:sz w:val="28"/>
                <w:szCs w:val="28"/>
              </w:rPr>
              <w:t>Организовывать собственную деятельность, исходя из цели и способов её достижения, определённых руководителем.</w:t>
            </w:r>
          </w:p>
        </w:tc>
      </w:tr>
      <w:tr w:rsidR="00EE243E" w:rsidRPr="00D60286" w:rsidTr="00D5193E">
        <w:tc>
          <w:tcPr>
            <w:tcW w:w="833" w:type="pct"/>
            <w:tcBorders>
              <w:left w:val="single" w:sz="12" w:space="0" w:color="auto"/>
            </w:tcBorders>
          </w:tcPr>
          <w:p w:rsidR="00EE243E" w:rsidRPr="00D60286" w:rsidRDefault="00EE243E" w:rsidP="00D60286">
            <w:pPr>
              <w:widowControl w:val="0"/>
              <w:suppressAutoHyphens/>
              <w:snapToGrid w:val="0"/>
              <w:spacing w:line="360" w:lineRule="auto"/>
              <w:ind w:left="-180" w:firstLine="180"/>
              <w:jc w:val="both"/>
              <w:rPr>
                <w:sz w:val="28"/>
                <w:lang w:eastAsia="ar-SA"/>
              </w:rPr>
            </w:pPr>
            <w:r w:rsidRPr="00D60286">
              <w:rPr>
                <w:sz w:val="28"/>
              </w:rPr>
              <w:t>ОК 3.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EE243E" w:rsidRPr="00D60286" w:rsidRDefault="00EE243E" w:rsidP="00D60286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D60286">
              <w:rPr>
                <w:sz w:val="28"/>
                <w:szCs w:val="28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EE243E" w:rsidRPr="00D60286" w:rsidTr="00D5193E">
        <w:trPr>
          <w:trHeight w:val="673"/>
        </w:trPr>
        <w:tc>
          <w:tcPr>
            <w:tcW w:w="833" w:type="pct"/>
            <w:tcBorders>
              <w:left w:val="single" w:sz="12" w:space="0" w:color="auto"/>
            </w:tcBorders>
          </w:tcPr>
          <w:p w:rsidR="00EE243E" w:rsidRPr="00D60286" w:rsidRDefault="00EE243E" w:rsidP="00D60286">
            <w:pPr>
              <w:widowControl w:val="0"/>
              <w:suppressAutoHyphens/>
              <w:snapToGrid w:val="0"/>
              <w:spacing w:line="360" w:lineRule="auto"/>
              <w:ind w:left="-180" w:firstLine="180"/>
              <w:jc w:val="both"/>
              <w:rPr>
                <w:sz w:val="28"/>
                <w:lang w:eastAsia="ar-SA"/>
              </w:rPr>
            </w:pPr>
            <w:r w:rsidRPr="00D60286">
              <w:rPr>
                <w:sz w:val="28"/>
              </w:rPr>
              <w:t>ОК 4.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EE243E" w:rsidRPr="00D60286" w:rsidRDefault="00EE243E" w:rsidP="00D60286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D60286">
              <w:rPr>
                <w:sz w:val="28"/>
                <w:szCs w:val="28"/>
              </w:rPr>
              <w:t>Осуществлять поиск информации, необходимой для эффективного выполнения профессиональных задач.</w:t>
            </w:r>
          </w:p>
        </w:tc>
      </w:tr>
      <w:tr w:rsidR="00EE243E" w:rsidRPr="00D60286" w:rsidTr="00D5193E">
        <w:trPr>
          <w:trHeight w:val="673"/>
        </w:trPr>
        <w:tc>
          <w:tcPr>
            <w:tcW w:w="833" w:type="pct"/>
            <w:tcBorders>
              <w:left w:val="single" w:sz="12" w:space="0" w:color="auto"/>
            </w:tcBorders>
          </w:tcPr>
          <w:p w:rsidR="00EE243E" w:rsidRPr="00D60286" w:rsidRDefault="00EE243E" w:rsidP="00D60286">
            <w:pPr>
              <w:widowControl w:val="0"/>
              <w:suppressAutoHyphens/>
              <w:snapToGrid w:val="0"/>
              <w:spacing w:line="360" w:lineRule="auto"/>
              <w:ind w:left="-180" w:firstLine="180"/>
              <w:jc w:val="both"/>
              <w:rPr>
                <w:sz w:val="28"/>
                <w:lang w:eastAsia="ar-SA"/>
              </w:rPr>
            </w:pPr>
            <w:r w:rsidRPr="00D60286">
              <w:rPr>
                <w:sz w:val="28"/>
              </w:rPr>
              <w:t>ОК 5.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EE243E" w:rsidRPr="00D60286" w:rsidRDefault="00EE243E" w:rsidP="00D60286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D60286">
              <w:rPr>
                <w:sz w:val="28"/>
                <w:szCs w:val="28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EE243E" w:rsidRPr="00D60286" w:rsidTr="00D5193E">
        <w:trPr>
          <w:trHeight w:val="673"/>
        </w:trPr>
        <w:tc>
          <w:tcPr>
            <w:tcW w:w="833" w:type="pct"/>
            <w:tcBorders>
              <w:left w:val="single" w:sz="12" w:space="0" w:color="auto"/>
            </w:tcBorders>
          </w:tcPr>
          <w:p w:rsidR="00EE243E" w:rsidRPr="00D60286" w:rsidRDefault="00EE243E" w:rsidP="00D60286">
            <w:pPr>
              <w:widowControl w:val="0"/>
              <w:suppressAutoHyphens/>
              <w:snapToGrid w:val="0"/>
              <w:spacing w:line="360" w:lineRule="auto"/>
              <w:ind w:left="-180" w:firstLine="180"/>
              <w:jc w:val="both"/>
              <w:rPr>
                <w:sz w:val="28"/>
                <w:lang w:eastAsia="ar-SA"/>
              </w:rPr>
            </w:pPr>
            <w:r w:rsidRPr="00D60286">
              <w:rPr>
                <w:sz w:val="28"/>
              </w:rPr>
              <w:t>ОК 6.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EE243E" w:rsidRPr="00D60286" w:rsidRDefault="00EE243E" w:rsidP="00D60286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D60286">
              <w:rPr>
                <w:sz w:val="28"/>
                <w:szCs w:val="28"/>
              </w:rPr>
              <w:t>Работать в команде, эффективно общаться с коллегами, руководством, клиентами.</w:t>
            </w:r>
          </w:p>
        </w:tc>
      </w:tr>
      <w:tr w:rsidR="00D5193E" w:rsidRPr="00D60286" w:rsidTr="00D5193E">
        <w:trPr>
          <w:trHeight w:val="673"/>
        </w:trPr>
        <w:tc>
          <w:tcPr>
            <w:tcW w:w="833" w:type="pct"/>
            <w:tcBorders>
              <w:left w:val="single" w:sz="12" w:space="0" w:color="auto"/>
            </w:tcBorders>
          </w:tcPr>
          <w:p w:rsidR="00D5193E" w:rsidRPr="00D60286" w:rsidRDefault="00D5193E" w:rsidP="00D60286">
            <w:pPr>
              <w:widowControl w:val="0"/>
              <w:suppressAutoHyphens/>
              <w:snapToGrid w:val="0"/>
              <w:spacing w:line="360" w:lineRule="auto"/>
              <w:ind w:left="-180" w:firstLine="180"/>
              <w:jc w:val="both"/>
              <w:rPr>
                <w:sz w:val="28"/>
              </w:rPr>
            </w:pPr>
            <w:r w:rsidRPr="00D7553D">
              <w:rPr>
                <w:sz w:val="28"/>
                <w:szCs w:val="28"/>
              </w:rPr>
              <w:t>ОК 7.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D5193E" w:rsidRPr="00D60286" w:rsidRDefault="00D5193E" w:rsidP="00D60286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  <w:r w:rsidRPr="00D7553D">
              <w:rPr>
                <w:sz w:val="28"/>
                <w:szCs w:val="28"/>
              </w:rPr>
              <w:t>Исполнять воинскую обязанность, в том числе с применением полученных профессиональных знаний (для юношей).</w:t>
            </w:r>
          </w:p>
        </w:tc>
      </w:tr>
    </w:tbl>
    <w:p w:rsidR="00EE243E" w:rsidRPr="00D60286" w:rsidRDefault="00EE243E" w:rsidP="00D60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  <w:sectPr w:rsidR="00EE243E" w:rsidRPr="00D60286" w:rsidSect="00676209">
          <w:footerReference w:type="default" r:id="rId15"/>
          <w:type w:val="continuous"/>
          <w:pgSz w:w="11907" w:h="16840"/>
          <w:pgMar w:top="851" w:right="851" w:bottom="567" w:left="1418" w:header="709" w:footer="709" w:gutter="0"/>
          <w:pgNumType w:start="3"/>
          <w:cols w:space="720"/>
        </w:sectPr>
      </w:pPr>
    </w:p>
    <w:p w:rsidR="00EE243E" w:rsidRPr="004415ED" w:rsidRDefault="00EE243E" w:rsidP="00CD24F1">
      <w:pPr>
        <w:pStyle w:val="22"/>
        <w:widowControl w:val="0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lastRenderedPageBreak/>
        <w:t xml:space="preserve">СТРУКТУРА и содержание </w:t>
      </w:r>
      <w:r>
        <w:rPr>
          <w:b/>
          <w:caps/>
          <w:sz w:val="28"/>
          <w:szCs w:val="28"/>
        </w:rPr>
        <w:t xml:space="preserve">ПРОГРАММЫ УЧЕБНОЙ ПРАКТИКИ </w:t>
      </w:r>
    </w:p>
    <w:p w:rsidR="00EE243E" w:rsidRDefault="00EE243E" w:rsidP="00D60286">
      <w:pPr>
        <w:pStyle w:val="2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sz w:val="28"/>
          <w:szCs w:val="28"/>
        </w:rPr>
      </w:pPr>
    </w:p>
    <w:p w:rsidR="00EE243E" w:rsidRDefault="00EE243E" w:rsidP="00D60286">
      <w:pPr>
        <w:pStyle w:val="2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sz w:val="28"/>
          <w:szCs w:val="28"/>
        </w:rPr>
      </w:pPr>
      <w:r w:rsidRPr="004415ED">
        <w:rPr>
          <w:b/>
          <w:sz w:val="28"/>
          <w:szCs w:val="28"/>
        </w:rPr>
        <w:t xml:space="preserve">3.1. Тематический план </w:t>
      </w:r>
      <w:r>
        <w:rPr>
          <w:b/>
          <w:sz w:val="28"/>
          <w:szCs w:val="28"/>
        </w:rPr>
        <w:t xml:space="preserve">программы учебной практики </w:t>
      </w:r>
    </w:p>
    <w:p w:rsidR="00EE243E" w:rsidRDefault="00EE243E" w:rsidP="00D60286">
      <w:pPr>
        <w:pStyle w:val="2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sz w:val="28"/>
          <w:szCs w:val="28"/>
        </w:rPr>
      </w:pPr>
    </w:p>
    <w:p w:rsidR="00EE243E" w:rsidRDefault="00EE243E" w:rsidP="00D60286">
      <w:pPr>
        <w:pStyle w:val="2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sz w:val="28"/>
          <w:szCs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5812"/>
        <w:gridCol w:w="992"/>
      </w:tblGrid>
      <w:tr w:rsidR="00EE243E" w:rsidTr="00CE6334">
        <w:tc>
          <w:tcPr>
            <w:tcW w:w="2376" w:type="dxa"/>
            <w:vAlign w:val="center"/>
          </w:tcPr>
          <w:p w:rsidR="00EE243E" w:rsidRPr="00117874" w:rsidRDefault="00EE243E" w:rsidP="00117874">
            <w:pPr>
              <w:spacing w:before="100" w:beforeAutospacing="1" w:after="100" w:afterAutospacing="1"/>
              <w:jc w:val="center"/>
            </w:pPr>
            <w:r w:rsidRPr="00117874">
              <w:rPr>
                <w:b/>
                <w:bCs/>
                <w:sz w:val="22"/>
                <w:szCs w:val="22"/>
              </w:rPr>
              <w:t>Коды</w:t>
            </w:r>
            <w:r w:rsidRPr="00117874">
              <w:rPr>
                <w:sz w:val="22"/>
                <w:szCs w:val="22"/>
              </w:rPr>
              <w:t xml:space="preserve"> </w:t>
            </w:r>
            <w:r w:rsidRPr="00117874">
              <w:rPr>
                <w:b/>
                <w:bCs/>
                <w:sz w:val="22"/>
                <w:szCs w:val="22"/>
              </w:rPr>
              <w:t>профессиональных</w:t>
            </w:r>
            <w:r w:rsidRPr="00117874">
              <w:rPr>
                <w:sz w:val="22"/>
                <w:szCs w:val="22"/>
              </w:rPr>
              <w:t xml:space="preserve"> </w:t>
            </w:r>
            <w:r w:rsidRPr="00117874">
              <w:rPr>
                <w:b/>
                <w:bCs/>
                <w:sz w:val="22"/>
                <w:szCs w:val="22"/>
              </w:rPr>
              <w:t>компетенций</w:t>
            </w:r>
          </w:p>
        </w:tc>
        <w:tc>
          <w:tcPr>
            <w:tcW w:w="5812" w:type="dxa"/>
            <w:vAlign w:val="center"/>
          </w:tcPr>
          <w:p w:rsidR="00EE243E" w:rsidRPr="00117874" w:rsidRDefault="00EE243E" w:rsidP="00117874">
            <w:pPr>
              <w:spacing w:before="100" w:beforeAutospacing="1" w:after="100" w:afterAutospacing="1"/>
              <w:jc w:val="center"/>
            </w:pPr>
            <w:r w:rsidRPr="00117874">
              <w:rPr>
                <w:b/>
                <w:bCs/>
                <w:sz w:val="22"/>
                <w:szCs w:val="22"/>
              </w:rPr>
              <w:t>Наименования профессиональных модулей</w:t>
            </w:r>
          </w:p>
        </w:tc>
        <w:tc>
          <w:tcPr>
            <w:tcW w:w="992" w:type="dxa"/>
            <w:vAlign w:val="center"/>
          </w:tcPr>
          <w:p w:rsidR="00EE243E" w:rsidRPr="00117874" w:rsidRDefault="00EE243E" w:rsidP="00117874">
            <w:pPr>
              <w:spacing w:before="100" w:beforeAutospacing="1" w:after="100" w:afterAutospacing="1"/>
              <w:jc w:val="center"/>
            </w:pPr>
            <w:r w:rsidRPr="00117874">
              <w:rPr>
                <w:b/>
                <w:bCs/>
                <w:iCs/>
                <w:sz w:val="22"/>
                <w:szCs w:val="22"/>
              </w:rPr>
              <w:t>Всего часов</w:t>
            </w:r>
            <w:r w:rsidRPr="00117874">
              <w:rPr>
                <w:sz w:val="22"/>
                <w:szCs w:val="22"/>
              </w:rPr>
              <w:t> </w:t>
            </w:r>
          </w:p>
        </w:tc>
      </w:tr>
      <w:tr w:rsidR="00EE243E" w:rsidTr="00CE6334">
        <w:tc>
          <w:tcPr>
            <w:tcW w:w="2376" w:type="dxa"/>
          </w:tcPr>
          <w:p w:rsidR="00EE243E" w:rsidRPr="00117874" w:rsidRDefault="00EE243E" w:rsidP="00117874">
            <w:pPr>
              <w:snapToGrid w:val="0"/>
              <w:rPr>
                <w:sz w:val="28"/>
                <w:szCs w:val="28"/>
              </w:rPr>
            </w:pPr>
            <w:r w:rsidRPr="00117874">
              <w:rPr>
                <w:sz w:val="28"/>
                <w:szCs w:val="28"/>
              </w:rPr>
              <w:t>ПК 2.1</w:t>
            </w:r>
          </w:p>
        </w:tc>
        <w:tc>
          <w:tcPr>
            <w:tcW w:w="5812" w:type="dxa"/>
          </w:tcPr>
          <w:p w:rsidR="00EE243E" w:rsidRPr="00117874" w:rsidRDefault="00EE243E" w:rsidP="00117874">
            <w:pPr>
              <w:snapToGrid w:val="0"/>
              <w:jc w:val="both"/>
              <w:rPr>
                <w:sz w:val="28"/>
                <w:szCs w:val="28"/>
              </w:rPr>
            </w:pPr>
            <w:r w:rsidRPr="00117874">
              <w:rPr>
                <w:bCs/>
                <w:sz w:val="28"/>
                <w:szCs w:val="28"/>
              </w:rPr>
              <w:t xml:space="preserve"> Формирование медиатеки для структурированного хранения и каталогизации цифровой информации</w:t>
            </w:r>
          </w:p>
        </w:tc>
        <w:tc>
          <w:tcPr>
            <w:tcW w:w="992" w:type="dxa"/>
            <w:vAlign w:val="center"/>
          </w:tcPr>
          <w:p w:rsidR="00EE243E" w:rsidRPr="00117874" w:rsidRDefault="003B5A6B" w:rsidP="00117874">
            <w:pPr>
              <w:pStyle w:val="210"/>
              <w:widowControl w:val="0"/>
              <w:snapToGrid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EE243E" w:rsidTr="00CE6334">
        <w:tc>
          <w:tcPr>
            <w:tcW w:w="2376" w:type="dxa"/>
          </w:tcPr>
          <w:p w:rsidR="00EE243E" w:rsidRPr="00117874" w:rsidRDefault="00EE243E" w:rsidP="00117874">
            <w:pPr>
              <w:snapToGrid w:val="0"/>
              <w:rPr>
                <w:sz w:val="28"/>
                <w:szCs w:val="28"/>
              </w:rPr>
            </w:pPr>
            <w:r w:rsidRPr="00117874">
              <w:rPr>
                <w:sz w:val="28"/>
                <w:szCs w:val="28"/>
              </w:rPr>
              <w:t>ПК 2.2</w:t>
            </w:r>
          </w:p>
        </w:tc>
        <w:tc>
          <w:tcPr>
            <w:tcW w:w="5812" w:type="dxa"/>
          </w:tcPr>
          <w:p w:rsidR="00EE243E" w:rsidRPr="00117874" w:rsidRDefault="00EE243E" w:rsidP="00117874">
            <w:pPr>
              <w:snapToGrid w:val="0"/>
              <w:jc w:val="both"/>
              <w:rPr>
                <w:sz w:val="28"/>
                <w:szCs w:val="28"/>
              </w:rPr>
            </w:pPr>
            <w:r w:rsidRPr="00117874">
              <w:rPr>
                <w:bCs/>
                <w:sz w:val="28"/>
                <w:szCs w:val="28"/>
              </w:rPr>
              <w:t>Размещение цифровой информации на дисках ПК, а также дисковых хранилищах локальной и глобальной компьютерной сети</w:t>
            </w:r>
          </w:p>
        </w:tc>
        <w:tc>
          <w:tcPr>
            <w:tcW w:w="992" w:type="dxa"/>
            <w:vAlign w:val="center"/>
          </w:tcPr>
          <w:p w:rsidR="00EE243E" w:rsidRPr="00117874" w:rsidRDefault="003B5A6B" w:rsidP="00117874">
            <w:pPr>
              <w:pStyle w:val="210"/>
              <w:widowControl w:val="0"/>
              <w:snapToGrid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  <w:tr w:rsidR="00EE243E" w:rsidTr="00CE6334">
        <w:tc>
          <w:tcPr>
            <w:tcW w:w="2376" w:type="dxa"/>
          </w:tcPr>
          <w:p w:rsidR="00EE243E" w:rsidRPr="00117874" w:rsidRDefault="00EE243E" w:rsidP="00117874">
            <w:pPr>
              <w:snapToGrid w:val="0"/>
              <w:rPr>
                <w:sz w:val="28"/>
                <w:szCs w:val="28"/>
              </w:rPr>
            </w:pPr>
            <w:r w:rsidRPr="00117874">
              <w:rPr>
                <w:sz w:val="28"/>
                <w:szCs w:val="28"/>
              </w:rPr>
              <w:t>ПК 2.3</w:t>
            </w:r>
          </w:p>
        </w:tc>
        <w:tc>
          <w:tcPr>
            <w:tcW w:w="5812" w:type="dxa"/>
          </w:tcPr>
          <w:p w:rsidR="00EE243E" w:rsidRPr="00117874" w:rsidRDefault="00EE243E" w:rsidP="0011787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117874">
              <w:rPr>
                <w:bCs/>
                <w:sz w:val="28"/>
                <w:szCs w:val="28"/>
              </w:rPr>
              <w:t>Тиражирование мультимедиа контент на различных съемных носителях информации.</w:t>
            </w:r>
          </w:p>
        </w:tc>
        <w:tc>
          <w:tcPr>
            <w:tcW w:w="992" w:type="dxa"/>
            <w:vAlign w:val="center"/>
          </w:tcPr>
          <w:p w:rsidR="00EE243E" w:rsidRPr="00117874" w:rsidRDefault="003B5A6B" w:rsidP="00117874">
            <w:pPr>
              <w:pStyle w:val="210"/>
              <w:widowControl w:val="0"/>
              <w:snapToGrid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</w:tr>
      <w:tr w:rsidR="00EE243E" w:rsidTr="00CE6334">
        <w:tc>
          <w:tcPr>
            <w:tcW w:w="2376" w:type="dxa"/>
          </w:tcPr>
          <w:p w:rsidR="00EE243E" w:rsidRPr="00117874" w:rsidRDefault="00EE243E" w:rsidP="00117874">
            <w:pPr>
              <w:snapToGrid w:val="0"/>
              <w:rPr>
                <w:sz w:val="28"/>
                <w:szCs w:val="28"/>
              </w:rPr>
            </w:pPr>
            <w:r w:rsidRPr="00117874">
              <w:rPr>
                <w:sz w:val="28"/>
                <w:szCs w:val="28"/>
              </w:rPr>
              <w:t>ПК 2.4</w:t>
            </w:r>
          </w:p>
        </w:tc>
        <w:tc>
          <w:tcPr>
            <w:tcW w:w="5812" w:type="dxa"/>
          </w:tcPr>
          <w:p w:rsidR="00EE243E" w:rsidRPr="00117874" w:rsidRDefault="0057027D" w:rsidP="0011787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117874">
              <w:rPr>
                <w:bCs/>
                <w:sz w:val="28"/>
                <w:szCs w:val="28"/>
              </w:rPr>
              <w:t>Опубликование</w:t>
            </w:r>
            <w:r w:rsidR="00EE243E" w:rsidRPr="00117874">
              <w:rPr>
                <w:bCs/>
                <w:sz w:val="28"/>
                <w:szCs w:val="28"/>
              </w:rPr>
              <w:t xml:space="preserve"> мультимедиа контента в сети Интернет.</w:t>
            </w:r>
          </w:p>
        </w:tc>
        <w:tc>
          <w:tcPr>
            <w:tcW w:w="992" w:type="dxa"/>
            <w:vAlign w:val="center"/>
          </w:tcPr>
          <w:p w:rsidR="00EE243E" w:rsidRPr="00117874" w:rsidRDefault="003B5A6B" w:rsidP="00943B92">
            <w:pPr>
              <w:pStyle w:val="210"/>
              <w:widowControl w:val="0"/>
              <w:snapToGrid w:val="0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943B92">
              <w:rPr>
                <w:color w:val="000000"/>
                <w:sz w:val="28"/>
                <w:szCs w:val="28"/>
              </w:rPr>
              <w:t>00</w:t>
            </w:r>
          </w:p>
        </w:tc>
      </w:tr>
      <w:tr w:rsidR="00CD24F1" w:rsidTr="00CE6334">
        <w:tc>
          <w:tcPr>
            <w:tcW w:w="2376" w:type="dxa"/>
          </w:tcPr>
          <w:p w:rsidR="00CD24F1" w:rsidRPr="00117874" w:rsidRDefault="00CD24F1" w:rsidP="0011787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2.5</w:t>
            </w:r>
          </w:p>
        </w:tc>
        <w:tc>
          <w:tcPr>
            <w:tcW w:w="5812" w:type="dxa"/>
          </w:tcPr>
          <w:p w:rsidR="00CD24F1" w:rsidRPr="00117874" w:rsidRDefault="00CD24F1" w:rsidP="00117874">
            <w:pPr>
              <w:spacing w:before="100" w:beforeAutospacing="1" w:after="100" w:afterAutospacing="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Размещение информации на сайте</w:t>
            </w:r>
            <w:r w:rsidR="00943B92" w:rsidRPr="00676209">
              <w:rPr>
                <w:rStyle w:val="af1"/>
                <w:sz w:val="28"/>
                <w:szCs w:val="28"/>
              </w:rPr>
              <w:footnoteReference w:customMarkFollows="1" w:id="5"/>
              <w:sym w:font="Symbol" w:char="F02A"/>
            </w:r>
          </w:p>
        </w:tc>
        <w:tc>
          <w:tcPr>
            <w:tcW w:w="992" w:type="dxa"/>
            <w:vAlign w:val="center"/>
          </w:tcPr>
          <w:p w:rsidR="00CD24F1" w:rsidRDefault="00943B92" w:rsidP="00117874">
            <w:pPr>
              <w:pStyle w:val="210"/>
              <w:widowControl w:val="0"/>
              <w:snapToGrid w:val="0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</w:t>
            </w:r>
          </w:p>
        </w:tc>
      </w:tr>
      <w:tr w:rsidR="00EE243E" w:rsidTr="00CE6334">
        <w:tc>
          <w:tcPr>
            <w:tcW w:w="2376" w:type="dxa"/>
            <w:vAlign w:val="center"/>
          </w:tcPr>
          <w:p w:rsidR="00EE243E" w:rsidRPr="00117874" w:rsidRDefault="00EE243E" w:rsidP="0011787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117874">
              <w:rPr>
                <w:sz w:val="28"/>
                <w:szCs w:val="28"/>
              </w:rPr>
              <w:t> </w:t>
            </w:r>
          </w:p>
        </w:tc>
        <w:tc>
          <w:tcPr>
            <w:tcW w:w="5812" w:type="dxa"/>
            <w:vAlign w:val="center"/>
          </w:tcPr>
          <w:p w:rsidR="00EE243E" w:rsidRPr="00117874" w:rsidRDefault="00EE243E" w:rsidP="0011787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117874">
              <w:rPr>
                <w:b/>
                <w:bCs/>
                <w:iCs/>
                <w:sz w:val="28"/>
                <w:szCs w:val="28"/>
              </w:rPr>
              <w:t>Всего:</w:t>
            </w:r>
          </w:p>
        </w:tc>
        <w:tc>
          <w:tcPr>
            <w:tcW w:w="992" w:type="dxa"/>
            <w:vAlign w:val="center"/>
          </w:tcPr>
          <w:p w:rsidR="00EE243E" w:rsidRPr="00117874" w:rsidRDefault="00EE243E" w:rsidP="00117874">
            <w:pPr>
              <w:spacing w:before="100" w:beforeAutospacing="1" w:after="100" w:afterAutospacing="1"/>
              <w:ind w:firstLine="34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324</w:t>
            </w:r>
          </w:p>
        </w:tc>
      </w:tr>
    </w:tbl>
    <w:p w:rsidR="00EE243E" w:rsidRDefault="00EE243E" w:rsidP="00D60286">
      <w:pPr>
        <w:pStyle w:val="2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sz w:val="28"/>
          <w:szCs w:val="28"/>
        </w:rPr>
      </w:pPr>
    </w:p>
    <w:p w:rsidR="00EE243E" w:rsidRDefault="00EE243E" w:rsidP="00D60286">
      <w:pPr>
        <w:pStyle w:val="2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sz w:val="28"/>
          <w:szCs w:val="28"/>
        </w:rPr>
      </w:pPr>
    </w:p>
    <w:p w:rsidR="00EE243E" w:rsidRDefault="00EE243E" w:rsidP="00EB666A">
      <w:pPr>
        <w:spacing w:after="200" w:line="276" w:lineRule="auto"/>
        <w:sectPr w:rsidR="00EE243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E243E" w:rsidRPr="005F0CFF" w:rsidRDefault="00EE243E" w:rsidP="005F0CF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rPr>
          <w:rFonts w:ascii="Times New Roman" w:hAnsi="Times New Roman"/>
          <w:bCs w:val="0"/>
          <w:color w:val="auto"/>
        </w:rPr>
      </w:pPr>
      <w:r w:rsidRPr="005F0CFF">
        <w:rPr>
          <w:rFonts w:ascii="Times New Roman" w:hAnsi="Times New Roman"/>
          <w:bCs w:val="0"/>
          <w:caps/>
          <w:color w:val="auto"/>
        </w:rPr>
        <w:lastRenderedPageBreak/>
        <w:t xml:space="preserve">3.2. </w:t>
      </w:r>
      <w:r w:rsidRPr="005F0CFF">
        <w:rPr>
          <w:rFonts w:ascii="Times New Roman" w:hAnsi="Times New Roman"/>
          <w:bCs w:val="0"/>
          <w:color w:val="auto"/>
        </w:rPr>
        <w:t xml:space="preserve">Содержание </w:t>
      </w:r>
      <w:r w:rsidR="0057027D" w:rsidRPr="005F0CFF">
        <w:rPr>
          <w:rFonts w:ascii="Times New Roman" w:hAnsi="Times New Roman"/>
          <w:bCs w:val="0"/>
          <w:color w:val="auto"/>
        </w:rPr>
        <w:t>обучения по</w:t>
      </w:r>
      <w:r w:rsidRPr="005F0CFF">
        <w:rPr>
          <w:rFonts w:ascii="Times New Roman" w:hAnsi="Times New Roman"/>
          <w:bCs w:val="0"/>
          <w:color w:val="auto"/>
        </w:rPr>
        <w:t xml:space="preserve"> учебной практике </w:t>
      </w:r>
    </w:p>
    <w:p w:rsidR="00EE243E" w:rsidRPr="005F0CFF" w:rsidRDefault="00EE243E" w:rsidP="005F0CFF">
      <w:pPr>
        <w:rPr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0"/>
        <w:gridCol w:w="10572"/>
        <w:gridCol w:w="1134"/>
      </w:tblGrid>
      <w:tr w:rsidR="00EE243E" w:rsidRPr="005F0CFF" w:rsidTr="008E0FD0">
        <w:trPr>
          <w:trHeight w:val="1140"/>
        </w:trPr>
        <w:tc>
          <w:tcPr>
            <w:tcW w:w="3570" w:type="dxa"/>
            <w:vAlign w:val="center"/>
          </w:tcPr>
          <w:p w:rsidR="00EE243E" w:rsidRPr="005F0CFF" w:rsidRDefault="00EE243E" w:rsidP="005F0CFF">
            <w:pPr>
              <w:jc w:val="center"/>
              <w:rPr>
                <w:b/>
              </w:rPr>
            </w:pPr>
            <w:r w:rsidRPr="005F0CFF">
              <w:rPr>
                <w:b/>
                <w:bCs/>
              </w:rPr>
              <w:t xml:space="preserve">Наименование профессионального модуля (ПМ), МДК и тем учебной практики </w:t>
            </w:r>
          </w:p>
        </w:tc>
        <w:tc>
          <w:tcPr>
            <w:tcW w:w="10572" w:type="dxa"/>
            <w:vAlign w:val="center"/>
          </w:tcPr>
          <w:p w:rsidR="00EE243E" w:rsidRPr="005F0CFF" w:rsidRDefault="00EE243E" w:rsidP="005F0CFF">
            <w:pPr>
              <w:jc w:val="center"/>
              <w:rPr>
                <w:b/>
              </w:rPr>
            </w:pPr>
            <w:r w:rsidRPr="005F0CFF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134" w:type="dxa"/>
            <w:vAlign w:val="center"/>
          </w:tcPr>
          <w:p w:rsidR="00EE243E" w:rsidRPr="005F0CFF" w:rsidRDefault="00EE243E" w:rsidP="005F0CFF">
            <w:pPr>
              <w:jc w:val="center"/>
              <w:rPr>
                <w:b/>
                <w:bCs/>
              </w:rPr>
            </w:pPr>
            <w:r w:rsidRPr="005F0CFF">
              <w:rPr>
                <w:b/>
                <w:bCs/>
              </w:rPr>
              <w:t>Объем часов</w:t>
            </w:r>
          </w:p>
        </w:tc>
      </w:tr>
      <w:tr w:rsidR="00EE243E" w:rsidRPr="005F0CFF" w:rsidTr="008E0FD0">
        <w:trPr>
          <w:trHeight w:val="190"/>
        </w:trPr>
        <w:tc>
          <w:tcPr>
            <w:tcW w:w="3570" w:type="dxa"/>
          </w:tcPr>
          <w:p w:rsidR="00EE243E" w:rsidRPr="005F0CFF" w:rsidRDefault="00EE243E" w:rsidP="005F0CFF">
            <w:pPr>
              <w:jc w:val="center"/>
              <w:rPr>
                <w:b/>
              </w:rPr>
            </w:pPr>
            <w:r w:rsidRPr="005F0CFF">
              <w:rPr>
                <w:b/>
              </w:rPr>
              <w:t>1</w:t>
            </w:r>
          </w:p>
        </w:tc>
        <w:tc>
          <w:tcPr>
            <w:tcW w:w="10572" w:type="dxa"/>
          </w:tcPr>
          <w:p w:rsidR="00EE243E" w:rsidRPr="005F0CFF" w:rsidRDefault="00EE243E" w:rsidP="005F0CFF">
            <w:pPr>
              <w:jc w:val="center"/>
              <w:rPr>
                <w:b/>
                <w:bCs/>
              </w:rPr>
            </w:pPr>
            <w:r w:rsidRPr="005F0CFF">
              <w:rPr>
                <w:b/>
                <w:bCs/>
              </w:rPr>
              <w:t>2</w:t>
            </w:r>
          </w:p>
        </w:tc>
        <w:tc>
          <w:tcPr>
            <w:tcW w:w="1134" w:type="dxa"/>
          </w:tcPr>
          <w:p w:rsidR="00EE243E" w:rsidRPr="005F0CFF" w:rsidRDefault="00EE243E" w:rsidP="005F0CFF">
            <w:pPr>
              <w:jc w:val="center"/>
              <w:rPr>
                <w:b/>
                <w:bCs/>
              </w:rPr>
            </w:pPr>
            <w:r w:rsidRPr="005F0CFF">
              <w:rPr>
                <w:b/>
                <w:bCs/>
              </w:rPr>
              <w:t>3</w:t>
            </w:r>
          </w:p>
        </w:tc>
      </w:tr>
      <w:tr w:rsidR="00EE243E" w:rsidRPr="005F0CFF" w:rsidTr="008E0FD0">
        <w:trPr>
          <w:trHeight w:val="569"/>
        </w:trPr>
        <w:tc>
          <w:tcPr>
            <w:tcW w:w="3570" w:type="dxa"/>
          </w:tcPr>
          <w:p w:rsidR="00EE243E" w:rsidRPr="005F0CFF" w:rsidRDefault="00EE243E" w:rsidP="008E0FD0">
            <w:pPr>
              <w:jc w:val="center"/>
              <w:rPr>
                <w:b/>
                <w:bCs/>
              </w:rPr>
            </w:pPr>
            <w:r w:rsidRPr="005F0CFF">
              <w:rPr>
                <w:b/>
                <w:bCs/>
              </w:rPr>
              <w:t>ПМ.02</w:t>
            </w:r>
          </w:p>
          <w:p w:rsidR="00EE243E" w:rsidRPr="005F0CFF" w:rsidRDefault="00EE243E" w:rsidP="008E0FD0">
            <w:pPr>
              <w:jc w:val="center"/>
              <w:rPr>
                <w:b/>
                <w:bCs/>
              </w:rPr>
            </w:pPr>
            <w:r w:rsidRPr="005F0CFF">
              <w:rPr>
                <w:b/>
                <w:bCs/>
              </w:rPr>
              <w:t>Хранение, передача и публикация цифровой информации</w:t>
            </w:r>
          </w:p>
        </w:tc>
        <w:tc>
          <w:tcPr>
            <w:tcW w:w="10572" w:type="dxa"/>
          </w:tcPr>
          <w:p w:rsidR="00EE243E" w:rsidRPr="005F0CFF" w:rsidRDefault="00EE243E" w:rsidP="00462BA3">
            <w:pPr>
              <w:suppressAutoHyphens/>
              <w:ind w:left="720"/>
            </w:pPr>
          </w:p>
        </w:tc>
        <w:tc>
          <w:tcPr>
            <w:tcW w:w="1134" w:type="dxa"/>
          </w:tcPr>
          <w:p w:rsidR="00EE243E" w:rsidRPr="005F0CFF" w:rsidRDefault="00EE243E" w:rsidP="005F0CFF">
            <w:pPr>
              <w:jc w:val="center"/>
              <w:rPr>
                <w:b/>
              </w:rPr>
            </w:pPr>
            <w:r>
              <w:rPr>
                <w:b/>
              </w:rPr>
              <w:t>324</w:t>
            </w:r>
          </w:p>
        </w:tc>
      </w:tr>
      <w:tr w:rsidR="00EE243E" w:rsidRPr="005F0CFF" w:rsidTr="008E0FD0">
        <w:trPr>
          <w:trHeight w:val="569"/>
        </w:trPr>
        <w:tc>
          <w:tcPr>
            <w:tcW w:w="3570" w:type="dxa"/>
          </w:tcPr>
          <w:p w:rsidR="00EE243E" w:rsidRPr="005F0CFF" w:rsidRDefault="00EE243E" w:rsidP="008E0FD0">
            <w:pPr>
              <w:jc w:val="center"/>
              <w:rPr>
                <w:b/>
                <w:bCs/>
              </w:rPr>
            </w:pPr>
            <w:r w:rsidRPr="0031258F">
              <w:rPr>
                <w:b/>
              </w:rPr>
              <w:t>МДК.02.01. Технология публикации цифровой мультимедийной информации</w:t>
            </w:r>
          </w:p>
        </w:tc>
        <w:tc>
          <w:tcPr>
            <w:tcW w:w="10572" w:type="dxa"/>
          </w:tcPr>
          <w:p w:rsidR="00EE243E" w:rsidRPr="005F0CFF" w:rsidRDefault="00EE243E" w:rsidP="00462BA3">
            <w:pPr>
              <w:suppressAutoHyphens/>
              <w:ind w:left="720"/>
            </w:pPr>
          </w:p>
        </w:tc>
        <w:tc>
          <w:tcPr>
            <w:tcW w:w="1134" w:type="dxa"/>
          </w:tcPr>
          <w:p w:rsidR="00EE243E" w:rsidRPr="005F0CFF" w:rsidRDefault="00EE243E" w:rsidP="005F0CFF">
            <w:pPr>
              <w:jc w:val="center"/>
              <w:rPr>
                <w:b/>
              </w:rPr>
            </w:pPr>
          </w:p>
        </w:tc>
      </w:tr>
      <w:tr w:rsidR="00E84D41" w:rsidRPr="005F0CFF" w:rsidTr="00E84D41">
        <w:trPr>
          <w:trHeight w:val="313"/>
        </w:trPr>
        <w:tc>
          <w:tcPr>
            <w:tcW w:w="3570" w:type="dxa"/>
            <w:vMerge w:val="restart"/>
          </w:tcPr>
          <w:p w:rsidR="00E84D41" w:rsidRDefault="00E84D41" w:rsidP="005C78A6">
            <w:pPr>
              <w:jc w:val="center"/>
              <w:rPr>
                <w:b/>
              </w:rPr>
            </w:pPr>
            <w:r>
              <w:rPr>
                <w:b/>
              </w:rPr>
              <w:t>Раздел 1</w:t>
            </w:r>
          </w:p>
          <w:p w:rsidR="00E84D41" w:rsidRPr="005F0CFF" w:rsidRDefault="00E84D41" w:rsidP="005C78A6"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Формирование </w:t>
            </w:r>
            <w:r w:rsidRPr="0031258F">
              <w:rPr>
                <w:b/>
              </w:rPr>
              <w:t xml:space="preserve"> медиатеки для структурированного хранения и каталогизации цифровой информации</w:t>
            </w:r>
          </w:p>
        </w:tc>
        <w:tc>
          <w:tcPr>
            <w:tcW w:w="10572" w:type="dxa"/>
          </w:tcPr>
          <w:p w:rsidR="00E84D41" w:rsidRPr="00E84D41" w:rsidRDefault="00E84D41" w:rsidP="005C5D43">
            <w:pPr>
              <w:suppressAutoHyphens/>
              <w:ind w:left="360"/>
              <w:jc w:val="both"/>
              <w:rPr>
                <w:b/>
                <w:lang w:eastAsia="ar-SA"/>
              </w:rPr>
            </w:pPr>
            <w:r w:rsidRPr="00E84D41">
              <w:rPr>
                <w:b/>
                <w:lang w:eastAsia="ar-SA"/>
              </w:rPr>
              <w:t>Содержание учебного материала</w:t>
            </w:r>
          </w:p>
        </w:tc>
        <w:tc>
          <w:tcPr>
            <w:tcW w:w="1134" w:type="dxa"/>
          </w:tcPr>
          <w:p w:rsidR="00E84D41" w:rsidRPr="00E84D41" w:rsidRDefault="00E84D41" w:rsidP="005F0CFF">
            <w:pPr>
              <w:jc w:val="center"/>
              <w:rPr>
                <w:b/>
              </w:rPr>
            </w:pPr>
            <w:r w:rsidRPr="00E84D41">
              <w:rPr>
                <w:b/>
              </w:rPr>
              <w:t>42</w:t>
            </w:r>
          </w:p>
        </w:tc>
      </w:tr>
      <w:tr w:rsidR="00E84D41" w:rsidRPr="005F0CFF" w:rsidTr="00E84D41">
        <w:trPr>
          <w:trHeight w:val="313"/>
        </w:trPr>
        <w:tc>
          <w:tcPr>
            <w:tcW w:w="3570" w:type="dxa"/>
            <w:vMerge/>
          </w:tcPr>
          <w:p w:rsidR="00E84D41" w:rsidRDefault="00E84D41" w:rsidP="005C78A6">
            <w:pPr>
              <w:jc w:val="center"/>
              <w:rPr>
                <w:b/>
              </w:rPr>
            </w:pPr>
          </w:p>
        </w:tc>
        <w:tc>
          <w:tcPr>
            <w:tcW w:w="10572" w:type="dxa"/>
          </w:tcPr>
          <w:p w:rsidR="00E84D41" w:rsidRDefault="00E84D41" w:rsidP="00E84D41">
            <w:pPr>
              <w:suppressAutoHyphens/>
              <w:ind w:left="360"/>
              <w:jc w:val="both"/>
              <w:rPr>
                <w:lang w:eastAsia="ar-SA"/>
              </w:rPr>
            </w:pPr>
            <w:r w:rsidRPr="00462BA3">
              <w:rPr>
                <w:lang w:eastAsia="ar-SA"/>
              </w:rPr>
              <w:t>Обработка и систематизация цифровой информации для формирования медиатеки.</w:t>
            </w:r>
          </w:p>
        </w:tc>
        <w:tc>
          <w:tcPr>
            <w:tcW w:w="1134" w:type="dxa"/>
          </w:tcPr>
          <w:p w:rsidR="00E84D41" w:rsidRDefault="00E84D41" w:rsidP="005F0CFF">
            <w:pPr>
              <w:jc w:val="center"/>
            </w:pPr>
            <w:r>
              <w:t>6</w:t>
            </w:r>
          </w:p>
        </w:tc>
      </w:tr>
      <w:tr w:rsidR="00E84D41" w:rsidRPr="005F0CFF" w:rsidTr="00E84D41">
        <w:trPr>
          <w:trHeight w:val="313"/>
        </w:trPr>
        <w:tc>
          <w:tcPr>
            <w:tcW w:w="3570" w:type="dxa"/>
            <w:vMerge/>
          </w:tcPr>
          <w:p w:rsidR="00E84D41" w:rsidRDefault="00E84D41" w:rsidP="005C78A6">
            <w:pPr>
              <w:jc w:val="center"/>
              <w:rPr>
                <w:b/>
              </w:rPr>
            </w:pPr>
          </w:p>
        </w:tc>
        <w:tc>
          <w:tcPr>
            <w:tcW w:w="10572" w:type="dxa"/>
          </w:tcPr>
          <w:p w:rsidR="00E84D41" w:rsidRDefault="00E84D41" w:rsidP="00E84D41">
            <w:pPr>
              <w:suppressAutoHyphens/>
              <w:ind w:left="360"/>
              <w:jc w:val="both"/>
              <w:rPr>
                <w:lang w:eastAsia="ar-SA"/>
              </w:rPr>
            </w:pPr>
            <w:r w:rsidRPr="00462BA3">
              <w:rPr>
                <w:lang w:eastAsia="ar-SA"/>
              </w:rPr>
              <w:t>Сбор и накопление цифровой информации на различных носителях.</w:t>
            </w:r>
          </w:p>
        </w:tc>
        <w:tc>
          <w:tcPr>
            <w:tcW w:w="1134" w:type="dxa"/>
          </w:tcPr>
          <w:p w:rsidR="00E84D41" w:rsidRDefault="00E84D41" w:rsidP="005F0CFF">
            <w:pPr>
              <w:jc w:val="center"/>
            </w:pPr>
            <w:r>
              <w:t>6</w:t>
            </w:r>
          </w:p>
        </w:tc>
      </w:tr>
      <w:tr w:rsidR="00E84D41" w:rsidRPr="005F0CFF" w:rsidTr="00E84D41">
        <w:trPr>
          <w:trHeight w:val="313"/>
        </w:trPr>
        <w:tc>
          <w:tcPr>
            <w:tcW w:w="3570" w:type="dxa"/>
            <w:vMerge/>
          </w:tcPr>
          <w:p w:rsidR="00E84D41" w:rsidRDefault="00E84D41" w:rsidP="005C78A6">
            <w:pPr>
              <w:jc w:val="center"/>
              <w:rPr>
                <w:b/>
              </w:rPr>
            </w:pPr>
          </w:p>
        </w:tc>
        <w:tc>
          <w:tcPr>
            <w:tcW w:w="10572" w:type="dxa"/>
          </w:tcPr>
          <w:p w:rsidR="00E84D41" w:rsidRDefault="00E84D41" w:rsidP="00E84D41">
            <w:pPr>
              <w:suppressAutoHyphens/>
              <w:ind w:left="360"/>
              <w:jc w:val="both"/>
              <w:rPr>
                <w:lang w:eastAsia="ar-SA"/>
              </w:rPr>
            </w:pPr>
            <w:r w:rsidRPr="00462BA3">
              <w:rPr>
                <w:lang w:eastAsia="ar-SA"/>
              </w:rPr>
              <w:t>Создание медиатеки</w:t>
            </w:r>
          </w:p>
        </w:tc>
        <w:tc>
          <w:tcPr>
            <w:tcW w:w="1134" w:type="dxa"/>
          </w:tcPr>
          <w:p w:rsidR="00E84D41" w:rsidRDefault="00E84D41" w:rsidP="005F0CFF">
            <w:pPr>
              <w:jc w:val="center"/>
            </w:pPr>
            <w:r>
              <w:t>6</w:t>
            </w:r>
          </w:p>
        </w:tc>
      </w:tr>
      <w:tr w:rsidR="00E84D41" w:rsidRPr="005F0CFF" w:rsidTr="00E84D41">
        <w:trPr>
          <w:trHeight w:val="313"/>
        </w:trPr>
        <w:tc>
          <w:tcPr>
            <w:tcW w:w="3570" w:type="dxa"/>
            <w:vMerge/>
          </w:tcPr>
          <w:p w:rsidR="00E84D41" w:rsidRDefault="00E84D41" w:rsidP="005C78A6">
            <w:pPr>
              <w:jc w:val="center"/>
              <w:rPr>
                <w:b/>
              </w:rPr>
            </w:pPr>
          </w:p>
        </w:tc>
        <w:tc>
          <w:tcPr>
            <w:tcW w:w="10572" w:type="dxa"/>
          </w:tcPr>
          <w:p w:rsidR="00E84D41" w:rsidRDefault="00E84D41" w:rsidP="00E84D41">
            <w:pPr>
              <w:suppressAutoHyphens/>
              <w:ind w:left="360"/>
              <w:jc w:val="both"/>
              <w:rPr>
                <w:lang w:eastAsia="ar-SA"/>
              </w:rPr>
            </w:pPr>
            <w:r w:rsidRPr="00462BA3">
              <w:rPr>
                <w:lang w:eastAsia="ar-SA"/>
              </w:rPr>
              <w:t>Обработка и систематизация цифровой информации для формирования медиатеки</w:t>
            </w:r>
          </w:p>
        </w:tc>
        <w:tc>
          <w:tcPr>
            <w:tcW w:w="1134" w:type="dxa"/>
          </w:tcPr>
          <w:p w:rsidR="00E84D41" w:rsidRDefault="00E84D41" w:rsidP="005F0CFF">
            <w:pPr>
              <w:jc w:val="center"/>
            </w:pPr>
            <w:r>
              <w:t>6</w:t>
            </w:r>
          </w:p>
        </w:tc>
      </w:tr>
      <w:tr w:rsidR="00E84D41" w:rsidRPr="005F0CFF" w:rsidTr="00E84D41">
        <w:trPr>
          <w:trHeight w:val="313"/>
        </w:trPr>
        <w:tc>
          <w:tcPr>
            <w:tcW w:w="3570" w:type="dxa"/>
            <w:vMerge/>
          </w:tcPr>
          <w:p w:rsidR="00E84D41" w:rsidRDefault="00E84D41" w:rsidP="005C78A6">
            <w:pPr>
              <w:jc w:val="center"/>
              <w:rPr>
                <w:b/>
              </w:rPr>
            </w:pPr>
          </w:p>
        </w:tc>
        <w:tc>
          <w:tcPr>
            <w:tcW w:w="10572" w:type="dxa"/>
          </w:tcPr>
          <w:p w:rsidR="00E84D41" w:rsidRDefault="00E84D41" w:rsidP="00E84D41">
            <w:pPr>
              <w:suppressAutoHyphens/>
              <w:ind w:left="360"/>
              <w:jc w:val="both"/>
              <w:rPr>
                <w:lang w:eastAsia="ar-SA"/>
              </w:rPr>
            </w:pPr>
            <w:r w:rsidRPr="0007027F">
              <w:rPr>
                <w:lang w:eastAsia="ar-SA"/>
              </w:rPr>
              <w:t>Создание и структурированное хранение информации в медиатеке персональных компьютеров и серверов</w:t>
            </w:r>
          </w:p>
        </w:tc>
        <w:tc>
          <w:tcPr>
            <w:tcW w:w="1134" w:type="dxa"/>
          </w:tcPr>
          <w:p w:rsidR="00E84D41" w:rsidRDefault="00E84D41" w:rsidP="005F0CFF">
            <w:pPr>
              <w:jc w:val="center"/>
            </w:pPr>
            <w:r>
              <w:t>6</w:t>
            </w:r>
          </w:p>
        </w:tc>
      </w:tr>
      <w:tr w:rsidR="00E84D41" w:rsidRPr="005F0CFF" w:rsidTr="00E84D41">
        <w:trPr>
          <w:trHeight w:val="313"/>
        </w:trPr>
        <w:tc>
          <w:tcPr>
            <w:tcW w:w="3570" w:type="dxa"/>
            <w:vMerge/>
          </w:tcPr>
          <w:p w:rsidR="00E84D41" w:rsidRDefault="00E84D41" w:rsidP="005C78A6">
            <w:pPr>
              <w:jc w:val="center"/>
              <w:rPr>
                <w:b/>
              </w:rPr>
            </w:pPr>
          </w:p>
        </w:tc>
        <w:tc>
          <w:tcPr>
            <w:tcW w:w="10572" w:type="dxa"/>
          </w:tcPr>
          <w:p w:rsidR="00E84D41" w:rsidRDefault="00E84D41" w:rsidP="00E84D41">
            <w:pPr>
              <w:suppressAutoHyphens/>
              <w:ind w:left="360"/>
              <w:jc w:val="both"/>
              <w:rPr>
                <w:lang w:eastAsia="ar-SA"/>
              </w:rPr>
            </w:pPr>
            <w:r w:rsidRPr="00462BA3">
              <w:rPr>
                <w:lang w:eastAsia="ar-SA"/>
              </w:rPr>
              <w:t>Структуризация медиатеки и обработка информационных ресурсов</w:t>
            </w:r>
          </w:p>
        </w:tc>
        <w:tc>
          <w:tcPr>
            <w:tcW w:w="1134" w:type="dxa"/>
          </w:tcPr>
          <w:p w:rsidR="00E84D41" w:rsidRDefault="00E84D41" w:rsidP="005F0CFF">
            <w:pPr>
              <w:jc w:val="center"/>
            </w:pPr>
            <w:r>
              <w:t>6</w:t>
            </w:r>
          </w:p>
        </w:tc>
      </w:tr>
      <w:tr w:rsidR="00E84D41" w:rsidRPr="005F0CFF" w:rsidTr="00E84D41">
        <w:trPr>
          <w:trHeight w:val="363"/>
        </w:trPr>
        <w:tc>
          <w:tcPr>
            <w:tcW w:w="3570" w:type="dxa"/>
            <w:vMerge/>
          </w:tcPr>
          <w:p w:rsidR="00E84D41" w:rsidRDefault="00E84D41" w:rsidP="005C78A6">
            <w:pPr>
              <w:jc w:val="center"/>
              <w:rPr>
                <w:b/>
              </w:rPr>
            </w:pPr>
          </w:p>
        </w:tc>
        <w:tc>
          <w:tcPr>
            <w:tcW w:w="10572" w:type="dxa"/>
          </w:tcPr>
          <w:p w:rsidR="00E84D41" w:rsidRDefault="00E84D41" w:rsidP="005C5D43">
            <w:pPr>
              <w:suppressAutoHyphens/>
              <w:ind w:left="360"/>
              <w:jc w:val="both"/>
              <w:rPr>
                <w:lang w:eastAsia="ar-SA"/>
              </w:rPr>
            </w:pPr>
            <w:r w:rsidRPr="00462BA3">
              <w:rPr>
                <w:lang w:eastAsia="ar-SA"/>
              </w:rPr>
              <w:t>Компьютерная каталогизация медиатеки: работа в программах  создания медиатеки</w:t>
            </w:r>
          </w:p>
        </w:tc>
        <w:tc>
          <w:tcPr>
            <w:tcW w:w="1134" w:type="dxa"/>
          </w:tcPr>
          <w:p w:rsidR="00E84D41" w:rsidRDefault="00E84D41" w:rsidP="005F0CFF">
            <w:pPr>
              <w:jc w:val="center"/>
            </w:pPr>
            <w:r>
              <w:t>6</w:t>
            </w:r>
          </w:p>
        </w:tc>
      </w:tr>
      <w:tr w:rsidR="00456B02" w:rsidRPr="005F0CFF" w:rsidTr="00E84D41">
        <w:trPr>
          <w:trHeight w:val="363"/>
        </w:trPr>
        <w:tc>
          <w:tcPr>
            <w:tcW w:w="3570" w:type="dxa"/>
            <w:vMerge w:val="restart"/>
          </w:tcPr>
          <w:p w:rsidR="00456B02" w:rsidRDefault="00456B02" w:rsidP="005C78A6">
            <w:pPr>
              <w:jc w:val="center"/>
              <w:rPr>
                <w:b/>
                <w:bCs/>
                <w:lang w:eastAsia="ar-SA"/>
              </w:rPr>
            </w:pPr>
            <w:r w:rsidRPr="00462BA3">
              <w:rPr>
                <w:b/>
                <w:bCs/>
                <w:lang w:eastAsia="ar-SA"/>
              </w:rPr>
              <w:t>Раздел 2</w:t>
            </w:r>
          </w:p>
          <w:p w:rsidR="00456B02" w:rsidRDefault="00456B02" w:rsidP="005C78A6">
            <w:pPr>
              <w:jc w:val="center"/>
              <w:rPr>
                <w:b/>
              </w:rPr>
            </w:pPr>
            <w:r>
              <w:rPr>
                <w:b/>
                <w:lang w:eastAsia="ar-SA"/>
              </w:rPr>
              <w:t xml:space="preserve">Управление </w:t>
            </w:r>
            <w:r w:rsidRPr="00462BA3">
              <w:rPr>
                <w:b/>
                <w:lang w:eastAsia="ar-SA"/>
              </w:rPr>
              <w:t xml:space="preserve"> размещением цифровой информации на дисках персонального компьютера, а также </w:t>
            </w:r>
            <w:r w:rsidRPr="00462BA3">
              <w:rPr>
                <w:b/>
                <w:lang w:eastAsia="ar-SA"/>
              </w:rPr>
              <w:lastRenderedPageBreak/>
              <w:t>дисковых хранилищах локальной и глобальной компьютерной сети</w:t>
            </w:r>
          </w:p>
        </w:tc>
        <w:tc>
          <w:tcPr>
            <w:tcW w:w="10572" w:type="dxa"/>
          </w:tcPr>
          <w:p w:rsidR="00456B02" w:rsidRPr="00462BA3" w:rsidRDefault="00456B02" w:rsidP="005C5D43">
            <w:pPr>
              <w:suppressAutoHyphens/>
              <w:ind w:left="360"/>
              <w:jc w:val="both"/>
              <w:rPr>
                <w:lang w:eastAsia="ar-SA"/>
              </w:rPr>
            </w:pPr>
            <w:r w:rsidRPr="00E84D41">
              <w:rPr>
                <w:b/>
                <w:lang w:eastAsia="ar-SA"/>
              </w:rPr>
              <w:lastRenderedPageBreak/>
              <w:t>Содержание учебного материала</w:t>
            </w:r>
          </w:p>
        </w:tc>
        <w:tc>
          <w:tcPr>
            <w:tcW w:w="1134" w:type="dxa"/>
          </w:tcPr>
          <w:p w:rsidR="00456B02" w:rsidRPr="00456B02" w:rsidRDefault="00456B02" w:rsidP="005F0CFF">
            <w:pPr>
              <w:jc w:val="center"/>
              <w:rPr>
                <w:b/>
              </w:rPr>
            </w:pPr>
            <w:r w:rsidRPr="00456B02">
              <w:rPr>
                <w:b/>
              </w:rPr>
              <w:t>66</w:t>
            </w:r>
          </w:p>
        </w:tc>
      </w:tr>
      <w:tr w:rsidR="00456B02" w:rsidRPr="005F0CFF" w:rsidTr="00E84D41">
        <w:trPr>
          <w:trHeight w:val="363"/>
        </w:trPr>
        <w:tc>
          <w:tcPr>
            <w:tcW w:w="3570" w:type="dxa"/>
            <w:vMerge/>
          </w:tcPr>
          <w:p w:rsidR="00456B02" w:rsidRDefault="00456B02" w:rsidP="005C78A6">
            <w:pPr>
              <w:jc w:val="center"/>
              <w:rPr>
                <w:b/>
              </w:rPr>
            </w:pPr>
          </w:p>
        </w:tc>
        <w:tc>
          <w:tcPr>
            <w:tcW w:w="10572" w:type="dxa"/>
          </w:tcPr>
          <w:p w:rsidR="00456B02" w:rsidRPr="00456B02" w:rsidRDefault="00456B02" w:rsidP="00456B02">
            <w:pPr>
              <w:snapToGrid w:val="0"/>
              <w:ind w:left="399"/>
            </w:pPr>
            <w:r w:rsidRPr="00462BA3">
              <w:t xml:space="preserve">Поиск, </w:t>
            </w:r>
            <w:r w:rsidR="005D4C1B" w:rsidRPr="00462BA3">
              <w:t>упорядочение фотографий</w:t>
            </w:r>
          </w:p>
        </w:tc>
        <w:tc>
          <w:tcPr>
            <w:tcW w:w="1134" w:type="dxa"/>
          </w:tcPr>
          <w:p w:rsidR="00456B02" w:rsidRPr="00456B02" w:rsidRDefault="00456B02" w:rsidP="005F0CFF">
            <w:pPr>
              <w:jc w:val="center"/>
            </w:pPr>
            <w:r w:rsidRPr="00456B02">
              <w:t>6</w:t>
            </w:r>
          </w:p>
        </w:tc>
      </w:tr>
      <w:tr w:rsidR="00456B02" w:rsidRPr="005F0CFF" w:rsidTr="00E84D41">
        <w:trPr>
          <w:trHeight w:val="363"/>
        </w:trPr>
        <w:tc>
          <w:tcPr>
            <w:tcW w:w="3570" w:type="dxa"/>
            <w:vMerge/>
          </w:tcPr>
          <w:p w:rsidR="00456B02" w:rsidRDefault="00456B02" w:rsidP="005C78A6">
            <w:pPr>
              <w:jc w:val="center"/>
              <w:rPr>
                <w:b/>
              </w:rPr>
            </w:pPr>
          </w:p>
        </w:tc>
        <w:tc>
          <w:tcPr>
            <w:tcW w:w="10572" w:type="dxa"/>
          </w:tcPr>
          <w:p w:rsidR="00456B02" w:rsidRPr="00456B02" w:rsidRDefault="00456B02" w:rsidP="00456B02">
            <w:pPr>
              <w:snapToGrid w:val="0"/>
              <w:ind w:left="399"/>
            </w:pPr>
            <w:r w:rsidRPr="00462BA3">
              <w:t xml:space="preserve">Поиск, </w:t>
            </w:r>
            <w:r w:rsidR="005D4C1B" w:rsidRPr="00462BA3">
              <w:t>упорядочение видеофайлов</w:t>
            </w:r>
          </w:p>
        </w:tc>
        <w:tc>
          <w:tcPr>
            <w:tcW w:w="1134" w:type="dxa"/>
          </w:tcPr>
          <w:p w:rsidR="00456B02" w:rsidRPr="00456B02" w:rsidRDefault="00456B02" w:rsidP="005F0CFF">
            <w:pPr>
              <w:jc w:val="center"/>
            </w:pPr>
            <w:r w:rsidRPr="00456B02">
              <w:t>6</w:t>
            </w:r>
          </w:p>
        </w:tc>
      </w:tr>
      <w:tr w:rsidR="00456B02" w:rsidRPr="005F0CFF" w:rsidTr="00E84D41">
        <w:trPr>
          <w:trHeight w:val="363"/>
        </w:trPr>
        <w:tc>
          <w:tcPr>
            <w:tcW w:w="3570" w:type="dxa"/>
            <w:vMerge/>
          </w:tcPr>
          <w:p w:rsidR="00456B02" w:rsidRDefault="00456B02" w:rsidP="005C78A6">
            <w:pPr>
              <w:jc w:val="center"/>
              <w:rPr>
                <w:b/>
              </w:rPr>
            </w:pPr>
          </w:p>
        </w:tc>
        <w:tc>
          <w:tcPr>
            <w:tcW w:w="10572" w:type="dxa"/>
          </w:tcPr>
          <w:p w:rsidR="00456B02" w:rsidRPr="00456B02" w:rsidRDefault="00456B02" w:rsidP="00456B02">
            <w:pPr>
              <w:snapToGrid w:val="0"/>
              <w:ind w:left="399"/>
            </w:pPr>
            <w:r>
              <w:t>Работа с файлообменниками</w:t>
            </w:r>
          </w:p>
        </w:tc>
        <w:tc>
          <w:tcPr>
            <w:tcW w:w="1134" w:type="dxa"/>
          </w:tcPr>
          <w:p w:rsidR="00456B02" w:rsidRPr="00456B02" w:rsidRDefault="00456B02" w:rsidP="005F0CFF">
            <w:pPr>
              <w:jc w:val="center"/>
            </w:pPr>
            <w:r w:rsidRPr="00456B02">
              <w:t>6</w:t>
            </w:r>
          </w:p>
        </w:tc>
      </w:tr>
      <w:tr w:rsidR="00456B02" w:rsidRPr="005F0CFF" w:rsidTr="00E84D41">
        <w:trPr>
          <w:trHeight w:val="363"/>
        </w:trPr>
        <w:tc>
          <w:tcPr>
            <w:tcW w:w="3570" w:type="dxa"/>
            <w:vMerge/>
          </w:tcPr>
          <w:p w:rsidR="00456B02" w:rsidRDefault="00456B02" w:rsidP="005C78A6">
            <w:pPr>
              <w:jc w:val="center"/>
              <w:rPr>
                <w:b/>
              </w:rPr>
            </w:pPr>
          </w:p>
        </w:tc>
        <w:tc>
          <w:tcPr>
            <w:tcW w:w="10572" w:type="dxa"/>
          </w:tcPr>
          <w:p w:rsidR="00456B02" w:rsidRPr="00456B02" w:rsidRDefault="00456B02" w:rsidP="00456B02">
            <w:pPr>
              <w:snapToGrid w:val="0"/>
              <w:ind w:left="399"/>
            </w:pPr>
            <w:r w:rsidRPr="00462BA3">
              <w:t>Поиск, упорядочение музыки и других форматов</w:t>
            </w:r>
          </w:p>
        </w:tc>
        <w:tc>
          <w:tcPr>
            <w:tcW w:w="1134" w:type="dxa"/>
          </w:tcPr>
          <w:p w:rsidR="00456B02" w:rsidRPr="00456B02" w:rsidRDefault="00456B02" w:rsidP="005F0CFF">
            <w:pPr>
              <w:jc w:val="center"/>
            </w:pPr>
            <w:r w:rsidRPr="00456B02">
              <w:t>6</w:t>
            </w:r>
          </w:p>
        </w:tc>
      </w:tr>
      <w:tr w:rsidR="00456B02" w:rsidRPr="005F0CFF" w:rsidTr="00E84D41">
        <w:trPr>
          <w:trHeight w:val="363"/>
        </w:trPr>
        <w:tc>
          <w:tcPr>
            <w:tcW w:w="3570" w:type="dxa"/>
            <w:vMerge/>
          </w:tcPr>
          <w:p w:rsidR="00456B02" w:rsidRDefault="00456B02" w:rsidP="005C78A6">
            <w:pPr>
              <w:jc w:val="center"/>
              <w:rPr>
                <w:b/>
              </w:rPr>
            </w:pPr>
          </w:p>
        </w:tc>
        <w:tc>
          <w:tcPr>
            <w:tcW w:w="10572" w:type="dxa"/>
          </w:tcPr>
          <w:p w:rsidR="00456B02" w:rsidRPr="00456B02" w:rsidRDefault="00456B02" w:rsidP="00456B02">
            <w:pPr>
              <w:snapToGrid w:val="0"/>
              <w:ind w:left="399"/>
            </w:pPr>
            <w:r w:rsidRPr="00462BA3">
              <w:t>Клонирование файлов</w:t>
            </w:r>
          </w:p>
        </w:tc>
        <w:tc>
          <w:tcPr>
            <w:tcW w:w="1134" w:type="dxa"/>
          </w:tcPr>
          <w:p w:rsidR="00456B02" w:rsidRPr="00456B02" w:rsidRDefault="00456B02" w:rsidP="005F0CFF">
            <w:pPr>
              <w:jc w:val="center"/>
            </w:pPr>
            <w:r w:rsidRPr="00456B02">
              <w:t>6</w:t>
            </w:r>
          </w:p>
        </w:tc>
      </w:tr>
      <w:tr w:rsidR="00456B02" w:rsidRPr="005F0CFF" w:rsidTr="00E84D41">
        <w:trPr>
          <w:trHeight w:val="363"/>
        </w:trPr>
        <w:tc>
          <w:tcPr>
            <w:tcW w:w="3570" w:type="dxa"/>
            <w:vMerge/>
          </w:tcPr>
          <w:p w:rsidR="00456B02" w:rsidRDefault="00456B02" w:rsidP="005C78A6">
            <w:pPr>
              <w:jc w:val="center"/>
              <w:rPr>
                <w:b/>
              </w:rPr>
            </w:pPr>
          </w:p>
        </w:tc>
        <w:tc>
          <w:tcPr>
            <w:tcW w:w="10572" w:type="dxa"/>
          </w:tcPr>
          <w:p w:rsidR="00456B02" w:rsidRPr="00456B02" w:rsidRDefault="00456B02" w:rsidP="00456B02">
            <w:pPr>
              <w:snapToGrid w:val="0"/>
              <w:ind w:left="399"/>
            </w:pPr>
            <w:r w:rsidRPr="00462BA3">
              <w:t>Создание образа дисков на различные носители</w:t>
            </w:r>
          </w:p>
        </w:tc>
        <w:tc>
          <w:tcPr>
            <w:tcW w:w="1134" w:type="dxa"/>
          </w:tcPr>
          <w:p w:rsidR="00456B02" w:rsidRPr="00456B02" w:rsidRDefault="00456B02" w:rsidP="005F0CFF">
            <w:pPr>
              <w:jc w:val="center"/>
            </w:pPr>
            <w:r w:rsidRPr="00456B02">
              <w:t>6</w:t>
            </w:r>
          </w:p>
        </w:tc>
      </w:tr>
      <w:tr w:rsidR="00456B02" w:rsidRPr="005F0CFF" w:rsidTr="00E84D41">
        <w:trPr>
          <w:trHeight w:val="363"/>
        </w:trPr>
        <w:tc>
          <w:tcPr>
            <w:tcW w:w="3570" w:type="dxa"/>
            <w:vMerge/>
          </w:tcPr>
          <w:p w:rsidR="00456B02" w:rsidRDefault="00456B02" w:rsidP="005C78A6">
            <w:pPr>
              <w:jc w:val="center"/>
              <w:rPr>
                <w:b/>
              </w:rPr>
            </w:pPr>
          </w:p>
        </w:tc>
        <w:tc>
          <w:tcPr>
            <w:tcW w:w="10572" w:type="dxa"/>
          </w:tcPr>
          <w:p w:rsidR="00456B02" w:rsidRPr="00456B02" w:rsidRDefault="00456B02" w:rsidP="00456B02">
            <w:pPr>
              <w:snapToGrid w:val="0"/>
              <w:ind w:left="399"/>
            </w:pPr>
            <w:r>
              <w:t>Тиражирование компакт дисков</w:t>
            </w:r>
          </w:p>
        </w:tc>
        <w:tc>
          <w:tcPr>
            <w:tcW w:w="1134" w:type="dxa"/>
          </w:tcPr>
          <w:p w:rsidR="00456B02" w:rsidRPr="00456B02" w:rsidRDefault="00456B02" w:rsidP="005F0CFF">
            <w:pPr>
              <w:jc w:val="center"/>
            </w:pPr>
            <w:r w:rsidRPr="00456B02">
              <w:t>6</w:t>
            </w:r>
          </w:p>
        </w:tc>
      </w:tr>
      <w:tr w:rsidR="00456B02" w:rsidRPr="005F0CFF" w:rsidTr="00456B02">
        <w:trPr>
          <w:trHeight w:val="358"/>
        </w:trPr>
        <w:tc>
          <w:tcPr>
            <w:tcW w:w="3570" w:type="dxa"/>
            <w:vMerge/>
          </w:tcPr>
          <w:p w:rsidR="00456B02" w:rsidRDefault="00456B02" w:rsidP="005C78A6">
            <w:pPr>
              <w:jc w:val="center"/>
              <w:rPr>
                <w:b/>
              </w:rPr>
            </w:pPr>
          </w:p>
        </w:tc>
        <w:tc>
          <w:tcPr>
            <w:tcW w:w="10572" w:type="dxa"/>
          </w:tcPr>
          <w:p w:rsidR="00456B02" w:rsidRPr="00456B02" w:rsidRDefault="00456B02" w:rsidP="00456B02">
            <w:pPr>
              <w:snapToGrid w:val="0"/>
              <w:ind w:left="399"/>
            </w:pPr>
            <w:r w:rsidRPr="00462BA3">
              <w:t>Копирование, корректировка, перемещение, удаление графической информации</w:t>
            </w:r>
          </w:p>
        </w:tc>
        <w:tc>
          <w:tcPr>
            <w:tcW w:w="1134" w:type="dxa"/>
          </w:tcPr>
          <w:p w:rsidR="00456B02" w:rsidRPr="00456B02" w:rsidRDefault="00456B02" w:rsidP="005F0CFF">
            <w:pPr>
              <w:jc w:val="center"/>
            </w:pPr>
            <w:r w:rsidRPr="00456B02">
              <w:t>6</w:t>
            </w:r>
          </w:p>
        </w:tc>
      </w:tr>
      <w:tr w:rsidR="00456B02" w:rsidRPr="005F0CFF" w:rsidTr="00E84D41">
        <w:trPr>
          <w:trHeight w:val="363"/>
        </w:trPr>
        <w:tc>
          <w:tcPr>
            <w:tcW w:w="3570" w:type="dxa"/>
            <w:vMerge/>
          </w:tcPr>
          <w:p w:rsidR="00456B02" w:rsidRDefault="00456B02" w:rsidP="005C78A6">
            <w:pPr>
              <w:jc w:val="center"/>
              <w:rPr>
                <w:b/>
              </w:rPr>
            </w:pPr>
          </w:p>
        </w:tc>
        <w:tc>
          <w:tcPr>
            <w:tcW w:w="10572" w:type="dxa"/>
          </w:tcPr>
          <w:p w:rsidR="00456B02" w:rsidRPr="00456B02" w:rsidRDefault="00456B02" w:rsidP="00456B02">
            <w:pPr>
              <w:snapToGrid w:val="0"/>
              <w:ind w:left="399"/>
            </w:pPr>
            <w:r w:rsidRPr="00456B02">
              <w:rPr>
                <w:bCs/>
              </w:rPr>
              <w:t xml:space="preserve">Резервное копирование данных   </w:t>
            </w:r>
            <w:r w:rsidRPr="00462BA3">
              <w:t>на различные носители</w:t>
            </w:r>
          </w:p>
        </w:tc>
        <w:tc>
          <w:tcPr>
            <w:tcW w:w="1134" w:type="dxa"/>
          </w:tcPr>
          <w:p w:rsidR="00456B02" w:rsidRPr="00456B02" w:rsidRDefault="00456B02" w:rsidP="005F0CFF">
            <w:pPr>
              <w:jc w:val="center"/>
            </w:pPr>
            <w:r w:rsidRPr="00456B02">
              <w:t>6</w:t>
            </w:r>
          </w:p>
        </w:tc>
      </w:tr>
      <w:tr w:rsidR="00456B02" w:rsidRPr="005F0CFF" w:rsidTr="00E84D41">
        <w:trPr>
          <w:trHeight w:val="363"/>
        </w:trPr>
        <w:tc>
          <w:tcPr>
            <w:tcW w:w="3570" w:type="dxa"/>
            <w:vMerge/>
          </w:tcPr>
          <w:p w:rsidR="00456B02" w:rsidRDefault="00456B02" w:rsidP="005C78A6">
            <w:pPr>
              <w:jc w:val="center"/>
              <w:rPr>
                <w:b/>
              </w:rPr>
            </w:pPr>
          </w:p>
        </w:tc>
        <w:tc>
          <w:tcPr>
            <w:tcW w:w="10572" w:type="dxa"/>
          </w:tcPr>
          <w:p w:rsidR="00456B02" w:rsidRPr="00456B02" w:rsidRDefault="00456B02" w:rsidP="00456B02">
            <w:pPr>
              <w:snapToGrid w:val="0"/>
              <w:ind w:left="399"/>
            </w:pPr>
            <w:r w:rsidRPr="00462BA3">
              <w:t>Управление размещением цифровой информации на дисках персонального компьютера</w:t>
            </w:r>
          </w:p>
        </w:tc>
        <w:tc>
          <w:tcPr>
            <w:tcW w:w="1134" w:type="dxa"/>
          </w:tcPr>
          <w:p w:rsidR="00456B02" w:rsidRPr="00456B02" w:rsidRDefault="00456B02" w:rsidP="005F0CFF">
            <w:pPr>
              <w:jc w:val="center"/>
            </w:pPr>
            <w:r w:rsidRPr="00456B02">
              <w:t>6</w:t>
            </w:r>
          </w:p>
        </w:tc>
      </w:tr>
      <w:tr w:rsidR="00456B02" w:rsidRPr="005F0CFF" w:rsidTr="00456B02">
        <w:trPr>
          <w:trHeight w:val="267"/>
        </w:trPr>
        <w:tc>
          <w:tcPr>
            <w:tcW w:w="3570" w:type="dxa"/>
            <w:vMerge/>
          </w:tcPr>
          <w:p w:rsidR="00456B02" w:rsidRPr="005F0CFF" w:rsidRDefault="00456B02" w:rsidP="005C78A6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0572" w:type="dxa"/>
          </w:tcPr>
          <w:p w:rsidR="00456B02" w:rsidRPr="00462BA3" w:rsidRDefault="00456B02" w:rsidP="00456B02">
            <w:pPr>
              <w:snapToGrid w:val="0"/>
              <w:ind w:left="399"/>
            </w:pPr>
            <w:r>
              <w:t>Протоколы обмена файлами через Интернет</w:t>
            </w:r>
          </w:p>
        </w:tc>
        <w:tc>
          <w:tcPr>
            <w:tcW w:w="1134" w:type="dxa"/>
          </w:tcPr>
          <w:p w:rsidR="00456B02" w:rsidRPr="00456B02" w:rsidRDefault="00456B02" w:rsidP="005F0CFF">
            <w:pPr>
              <w:jc w:val="center"/>
            </w:pPr>
            <w:r w:rsidRPr="00456B02">
              <w:t>6</w:t>
            </w:r>
          </w:p>
        </w:tc>
      </w:tr>
      <w:tr w:rsidR="00456B02" w:rsidRPr="005F0CFF" w:rsidTr="00456B02">
        <w:trPr>
          <w:trHeight w:val="267"/>
        </w:trPr>
        <w:tc>
          <w:tcPr>
            <w:tcW w:w="3570" w:type="dxa"/>
            <w:vMerge w:val="restart"/>
          </w:tcPr>
          <w:p w:rsidR="00456B02" w:rsidRDefault="00456B02" w:rsidP="005C78A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  <w:r w:rsidRPr="00462BA3">
              <w:rPr>
                <w:b/>
                <w:bCs/>
              </w:rPr>
              <w:t>Раздел 3</w:t>
            </w:r>
          </w:p>
          <w:p w:rsidR="00456B02" w:rsidRPr="005F0CFF" w:rsidRDefault="00456B02" w:rsidP="005C78A6">
            <w:pPr>
              <w:jc w:val="center"/>
              <w:rPr>
                <w:b/>
                <w:bCs/>
                <w:color w:val="FF0000"/>
              </w:rPr>
            </w:pPr>
            <w:r w:rsidRPr="005F0CFF">
              <w:rPr>
                <w:b/>
                <w:bCs/>
              </w:rPr>
              <w:t>Тиражирование мультимедиа контент на различн</w:t>
            </w:r>
            <w:r>
              <w:rPr>
                <w:b/>
                <w:bCs/>
              </w:rPr>
              <w:t>ых съемных носителях информации</w:t>
            </w:r>
          </w:p>
        </w:tc>
        <w:tc>
          <w:tcPr>
            <w:tcW w:w="10572" w:type="dxa"/>
          </w:tcPr>
          <w:p w:rsidR="00456B02" w:rsidRDefault="00456B02" w:rsidP="00456B02">
            <w:pPr>
              <w:snapToGrid w:val="0"/>
              <w:ind w:left="399"/>
            </w:pPr>
            <w:r w:rsidRPr="00E84D41">
              <w:rPr>
                <w:b/>
                <w:lang w:eastAsia="ar-SA"/>
              </w:rPr>
              <w:t>Содержание учебного материала</w:t>
            </w:r>
          </w:p>
        </w:tc>
        <w:tc>
          <w:tcPr>
            <w:tcW w:w="1134" w:type="dxa"/>
          </w:tcPr>
          <w:p w:rsidR="00456B02" w:rsidRPr="00456B02" w:rsidRDefault="00456B02" w:rsidP="005F0CFF">
            <w:pPr>
              <w:jc w:val="center"/>
              <w:rPr>
                <w:b/>
              </w:rPr>
            </w:pPr>
            <w:r w:rsidRPr="00456B02">
              <w:rPr>
                <w:b/>
              </w:rPr>
              <w:t>54</w:t>
            </w:r>
          </w:p>
        </w:tc>
      </w:tr>
      <w:tr w:rsidR="00456B02" w:rsidRPr="005F0CFF" w:rsidTr="00456B02">
        <w:trPr>
          <w:trHeight w:val="267"/>
        </w:trPr>
        <w:tc>
          <w:tcPr>
            <w:tcW w:w="3570" w:type="dxa"/>
            <w:vMerge/>
          </w:tcPr>
          <w:p w:rsidR="00456B02" w:rsidRPr="00462BA3" w:rsidRDefault="00456B02" w:rsidP="005C78A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0572" w:type="dxa"/>
          </w:tcPr>
          <w:p w:rsidR="00456B02" w:rsidRPr="00456B02" w:rsidRDefault="00456B02" w:rsidP="006D2577">
            <w:pPr>
              <w:ind w:left="399"/>
              <w:jc w:val="both"/>
              <w:rPr>
                <w:lang w:eastAsia="ar-SA"/>
              </w:rPr>
            </w:pPr>
            <w:r w:rsidRPr="00462BA3">
              <w:rPr>
                <w:lang w:eastAsia="ar-SA"/>
              </w:rPr>
              <w:t xml:space="preserve">Разработка  мультимедийных продуктов. Работа в программе  </w:t>
            </w:r>
            <w:r w:rsidRPr="00456B02">
              <w:rPr>
                <w:lang w:val="en-US" w:eastAsia="ar-SA"/>
              </w:rPr>
              <w:t>Pinnacle</w:t>
            </w:r>
            <w:r w:rsidRPr="00462BA3">
              <w:rPr>
                <w:lang w:eastAsia="ar-SA"/>
              </w:rPr>
              <w:t xml:space="preserve"> </w:t>
            </w:r>
            <w:r w:rsidRPr="00456B02">
              <w:rPr>
                <w:lang w:val="en-US" w:eastAsia="ar-SA"/>
              </w:rPr>
              <w:t>Studio</w:t>
            </w:r>
            <w:r w:rsidRPr="00462BA3">
              <w:rPr>
                <w:lang w:eastAsia="ar-SA"/>
              </w:rPr>
              <w:t xml:space="preserve"> 12.  Создание видеофильма</w:t>
            </w:r>
          </w:p>
        </w:tc>
        <w:tc>
          <w:tcPr>
            <w:tcW w:w="1134" w:type="dxa"/>
          </w:tcPr>
          <w:p w:rsidR="00456B02" w:rsidRPr="006D2577" w:rsidRDefault="006D2577" w:rsidP="005F0CFF">
            <w:pPr>
              <w:jc w:val="center"/>
            </w:pPr>
            <w:r w:rsidRPr="006D2577">
              <w:t>6</w:t>
            </w:r>
          </w:p>
        </w:tc>
      </w:tr>
      <w:tr w:rsidR="00456B02" w:rsidRPr="005F0CFF" w:rsidTr="00456B02">
        <w:trPr>
          <w:trHeight w:val="267"/>
        </w:trPr>
        <w:tc>
          <w:tcPr>
            <w:tcW w:w="3570" w:type="dxa"/>
            <w:vMerge/>
          </w:tcPr>
          <w:p w:rsidR="00456B02" w:rsidRPr="00462BA3" w:rsidRDefault="00456B02" w:rsidP="005C78A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0572" w:type="dxa"/>
          </w:tcPr>
          <w:p w:rsidR="00456B02" w:rsidRPr="00456B02" w:rsidRDefault="00456B02" w:rsidP="006D2577">
            <w:pPr>
              <w:ind w:left="399"/>
              <w:jc w:val="both"/>
              <w:rPr>
                <w:lang w:eastAsia="ar-SA"/>
              </w:rPr>
            </w:pPr>
            <w:r w:rsidRPr="00462BA3">
              <w:rPr>
                <w:lang w:eastAsia="ar-SA"/>
              </w:rPr>
              <w:t xml:space="preserve">Разработка  мультимедийных продуктов. Работа в программе  </w:t>
            </w:r>
            <w:r w:rsidRPr="00456B02">
              <w:rPr>
                <w:lang w:val="en-US" w:eastAsia="ar-SA"/>
              </w:rPr>
              <w:t>Pinnacle</w:t>
            </w:r>
            <w:r w:rsidRPr="00462BA3">
              <w:rPr>
                <w:lang w:eastAsia="ar-SA"/>
              </w:rPr>
              <w:t xml:space="preserve"> </w:t>
            </w:r>
            <w:r w:rsidRPr="00456B02">
              <w:rPr>
                <w:lang w:val="en-US" w:eastAsia="ar-SA"/>
              </w:rPr>
              <w:t>Studio</w:t>
            </w:r>
            <w:r w:rsidRPr="00462BA3">
              <w:rPr>
                <w:lang w:eastAsia="ar-SA"/>
              </w:rPr>
              <w:t xml:space="preserve"> 12.  </w:t>
            </w:r>
            <w:r w:rsidR="006D2577">
              <w:rPr>
                <w:lang w:eastAsia="ar-SA"/>
              </w:rPr>
              <w:t>Редактирование</w:t>
            </w:r>
            <w:r w:rsidRPr="00462BA3">
              <w:rPr>
                <w:lang w:eastAsia="ar-SA"/>
              </w:rPr>
              <w:t xml:space="preserve"> видеофильма</w:t>
            </w:r>
          </w:p>
        </w:tc>
        <w:tc>
          <w:tcPr>
            <w:tcW w:w="1134" w:type="dxa"/>
          </w:tcPr>
          <w:p w:rsidR="00456B02" w:rsidRPr="006D2577" w:rsidRDefault="006D2577" w:rsidP="005F0CFF">
            <w:pPr>
              <w:jc w:val="center"/>
            </w:pPr>
            <w:r w:rsidRPr="006D2577">
              <w:t>6</w:t>
            </w:r>
          </w:p>
        </w:tc>
      </w:tr>
      <w:tr w:rsidR="00456B02" w:rsidRPr="005F0CFF" w:rsidTr="00456B02">
        <w:trPr>
          <w:trHeight w:val="267"/>
        </w:trPr>
        <w:tc>
          <w:tcPr>
            <w:tcW w:w="3570" w:type="dxa"/>
            <w:vMerge/>
          </w:tcPr>
          <w:p w:rsidR="00456B02" w:rsidRPr="00462BA3" w:rsidRDefault="00456B02" w:rsidP="005C78A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0572" w:type="dxa"/>
          </w:tcPr>
          <w:p w:rsidR="00456B02" w:rsidRPr="00456B02" w:rsidRDefault="00456B02" w:rsidP="006D2577">
            <w:pPr>
              <w:ind w:left="399"/>
              <w:jc w:val="both"/>
              <w:rPr>
                <w:lang w:eastAsia="ar-SA"/>
              </w:rPr>
            </w:pPr>
            <w:r w:rsidRPr="00462BA3">
              <w:rPr>
                <w:lang w:eastAsia="ar-SA"/>
              </w:rPr>
              <w:t xml:space="preserve">Программа </w:t>
            </w:r>
            <w:r w:rsidRPr="00456B02">
              <w:rPr>
                <w:lang w:val="en-US" w:eastAsia="ar-SA"/>
              </w:rPr>
              <w:t>Windows</w:t>
            </w:r>
            <w:r w:rsidRPr="00462BA3">
              <w:rPr>
                <w:lang w:eastAsia="ar-SA"/>
              </w:rPr>
              <w:t xml:space="preserve"> </w:t>
            </w:r>
            <w:r w:rsidRPr="00456B02">
              <w:rPr>
                <w:lang w:val="en-US" w:eastAsia="ar-SA"/>
              </w:rPr>
              <w:t>Media</w:t>
            </w:r>
            <w:r w:rsidRPr="00462BA3">
              <w:rPr>
                <w:lang w:eastAsia="ar-SA"/>
              </w:rPr>
              <w:t>. Создание аудио-альбома</w:t>
            </w:r>
          </w:p>
        </w:tc>
        <w:tc>
          <w:tcPr>
            <w:tcW w:w="1134" w:type="dxa"/>
          </w:tcPr>
          <w:p w:rsidR="00456B02" w:rsidRPr="006D2577" w:rsidRDefault="006D2577" w:rsidP="005F0CFF">
            <w:pPr>
              <w:jc w:val="center"/>
            </w:pPr>
            <w:r w:rsidRPr="006D2577">
              <w:t>6</w:t>
            </w:r>
          </w:p>
        </w:tc>
      </w:tr>
      <w:tr w:rsidR="00456B02" w:rsidRPr="005F0CFF" w:rsidTr="00456B02">
        <w:trPr>
          <w:trHeight w:val="267"/>
        </w:trPr>
        <w:tc>
          <w:tcPr>
            <w:tcW w:w="3570" w:type="dxa"/>
            <w:vMerge/>
          </w:tcPr>
          <w:p w:rsidR="00456B02" w:rsidRPr="00462BA3" w:rsidRDefault="00456B02" w:rsidP="005C78A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0572" w:type="dxa"/>
          </w:tcPr>
          <w:p w:rsidR="00456B02" w:rsidRPr="00456B02" w:rsidRDefault="00456B02" w:rsidP="006D2577">
            <w:pPr>
              <w:ind w:left="399"/>
              <w:jc w:val="both"/>
              <w:rPr>
                <w:lang w:eastAsia="ar-SA"/>
              </w:rPr>
            </w:pPr>
            <w:r w:rsidRPr="00462BA3">
              <w:rPr>
                <w:lang w:eastAsia="ar-SA"/>
              </w:rPr>
              <w:t xml:space="preserve">Программа </w:t>
            </w:r>
            <w:r w:rsidRPr="00456B02">
              <w:rPr>
                <w:lang w:val="en-US" w:eastAsia="ar-SA"/>
              </w:rPr>
              <w:t>Windows</w:t>
            </w:r>
            <w:r w:rsidRPr="00462BA3">
              <w:rPr>
                <w:lang w:eastAsia="ar-SA"/>
              </w:rPr>
              <w:t xml:space="preserve"> </w:t>
            </w:r>
            <w:r w:rsidRPr="00456B02">
              <w:rPr>
                <w:lang w:val="en-US" w:eastAsia="ar-SA"/>
              </w:rPr>
              <w:t>Media</w:t>
            </w:r>
            <w:r w:rsidRPr="00462BA3">
              <w:rPr>
                <w:lang w:eastAsia="ar-SA"/>
              </w:rPr>
              <w:t xml:space="preserve">. </w:t>
            </w:r>
            <w:r w:rsidR="006D2577">
              <w:rPr>
                <w:lang w:eastAsia="ar-SA"/>
              </w:rPr>
              <w:t>Редактирование</w:t>
            </w:r>
            <w:r w:rsidRPr="00462BA3">
              <w:rPr>
                <w:lang w:eastAsia="ar-SA"/>
              </w:rPr>
              <w:t xml:space="preserve"> аудио-альбома</w:t>
            </w:r>
          </w:p>
        </w:tc>
        <w:tc>
          <w:tcPr>
            <w:tcW w:w="1134" w:type="dxa"/>
          </w:tcPr>
          <w:p w:rsidR="00456B02" w:rsidRPr="006D2577" w:rsidRDefault="006D2577" w:rsidP="005F0CFF">
            <w:pPr>
              <w:jc w:val="center"/>
            </w:pPr>
            <w:r w:rsidRPr="006D2577">
              <w:t>6</w:t>
            </w:r>
          </w:p>
        </w:tc>
      </w:tr>
      <w:tr w:rsidR="00456B02" w:rsidRPr="005F0CFF" w:rsidTr="00456B02">
        <w:trPr>
          <w:trHeight w:val="267"/>
        </w:trPr>
        <w:tc>
          <w:tcPr>
            <w:tcW w:w="3570" w:type="dxa"/>
            <w:vMerge/>
          </w:tcPr>
          <w:p w:rsidR="00456B02" w:rsidRPr="00462BA3" w:rsidRDefault="00456B02" w:rsidP="005C78A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0572" w:type="dxa"/>
          </w:tcPr>
          <w:p w:rsidR="00456B02" w:rsidRPr="00456B02" w:rsidRDefault="00456B02" w:rsidP="006D2577">
            <w:pPr>
              <w:ind w:left="399"/>
              <w:jc w:val="both"/>
              <w:rPr>
                <w:lang w:eastAsia="ar-SA"/>
              </w:rPr>
            </w:pPr>
            <w:r w:rsidRPr="00462BA3">
              <w:rPr>
                <w:lang w:eastAsia="ar-SA"/>
              </w:rPr>
              <w:t xml:space="preserve">Программа фотошоп. </w:t>
            </w:r>
            <w:r w:rsidR="006D2577">
              <w:rPr>
                <w:lang w:eastAsia="ar-SA"/>
              </w:rPr>
              <w:t>Создание</w:t>
            </w:r>
            <w:r w:rsidRPr="00462BA3">
              <w:rPr>
                <w:lang w:eastAsia="ar-SA"/>
              </w:rPr>
              <w:t xml:space="preserve"> графических изображений</w:t>
            </w:r>
          </w:p>
        </w:tc>
        <w:tc>
          <w:tcPr>
            <w:tcW w:w="1134" w:type="dxa"/>
          </w:tcPr>
          <w:p w:rsidR="00456B02" w:rsidRPr="006D2577" w:rsidRDefault="006D2577" w:rsidP="005F0CFF">
            <w:pPr>
              <w:jc w:val="center"/>
            </w:pPr>
            <w:r w:rsidRPr="006D2577">
              <w:t>6</w:t>
            </w:r>
          </w:p>
        </w:tc>
      </w:tr>
      <w:tr w:rsidR="00456B02" w:rsidRPr="005F0CFF" w:rsidTr="00456B02">
        <w:trPr>
          <w:trHeight w:val="267"/>
        </w:trPr>
        <w:tc>
          <w:tcPr>
            <w:tcW w:w="3570" w:type="dxa"/>
            <w:vMerge/>
          </w:tcPr>
          <w:p w:rsidR="00456B02" w:rsidRPr="00462BA3" w:rsidRDefault="00456B02" w:rsidP="005C78A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0572" w:type="dxa"/>
          </w:tcPr>
          <w:p w:rsidR="00456B02" w:rsidRPr="00456B02" w:rsidRDefault="00456B02" w:rsidP="006D2577">
            <w:pPr>
              <w:ind w:left="399"/>
              <w:jc w:val="both"/>
              <w:rPr>
                <w:lang w:eastAsia="ar-SA"/>
              </w:rPr>
            </w:pPr>
            <w:r w:rsidRPr="00462BA3">
              <w:rPr>
                <w:lang w:eastAsia="ar-SA"/>
              </w:rPr>
              <w:t>Программа фотошоп. Обработка графических изображений</w:t>
            </w:r>
          </w:p>
        </w:tc>
        <w:tc>
          <w:tcPr>
            <w:tcW w:w="1134" w:type="dxa"/>
          </w:tcPr>
          <w:p w:rsidR="00456B02" w:rsidRPr="006D2577" w:rsidRDefault="006D2577" w:rsidP="005F0CFF">
            <w:pPr>
              <w:jc w:val="center"/>
            </w:pPr>
            <w:r w:rsidRPr="006D2577">
              <w:t>6</w:t>
            </w:r>
          </w:p>
        </w:tc>
      </w:tr>
      <w:tr w:rsidR="00456B02" w:rsidRPr="005F0CFF" w:rsidTr="00456B02">
        <w:trPr>
          <w:trHeight w:val="267"/>
        </w:trPr>
        <w:tc>
          <w:tcPr>
            <w:tcW w:w="3570" w:type="dxa"/>
            <w:vMerge/>
          </w:tcPr>
          <w:p w:rsidR="00456B02" w:rsidRPr="00462BA3" w:rsidRDefault="00456B02" w:rsidP="005C78A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0572" w:type="dxa"/>
          </w:tcPr>
          <w:p w:rsidR="00456B02" w:rsidRPr="00456B02" w:rsidRDefault="00456B02" w:rsidP="006D2577">
            <w:pPr>
              <w:ind w:left="399"/>
              <w:jc w:val="both"/>
              <w:rPr>
                <w:lang w:eastAsia="ar-SA"/>
              </w:rPr>
            </w:pPr>
            <w:r w:rsidRPr="00462BA3">
              <w:rPr>
                <w:lang w:eastAsia="ar-SA"/>
              </w:rPr>
              <w:t>Сохранение мультимедиа контента на различных носителях информации</w:t>
            </w:r>
          </w:p>
        </w:tc>
        <w:tc>
          <w:tcPr>
            <w:tcW w:w="1134" w:type="dxa"/>
          </w:tcPr>
          <w:p w:rsidR="00456B02" w:rsidRPr="006D2577" w:rsidRDefault="006D2577" w:rsidP="005F0CFF">
            <w:pPr>
              <w:jc w:val="center"/>
            </w:pPr>
            <w:r w:rsidRPr="006D2577">
              <w:t>6</w:t>
            </w:r>
          </w:p>
        </w:tc>
      </w:tr>
      <w:tr w:rsidR="00456B02" w:rsidRPr="005F0CFF" w:rsidTr="00456B02">
        <w:trPr>
          <w:trHeight w:val="267"/>
        </w:trPr>
        <w:tc>
          <w:tcPr>
            <w:tcW w:w="3570" w:type="dxa"/>
            <w:vMerge/>
          </w:tcPr>
          <w:p w:rsidR="00456B02" w:rsidRPr="00462BA3" w:rsidRDefault="00456B02" w:rsidP="005C78A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0572" w:type="dxa"/>
          </w:tcPr>
          <w:p w:rsidR="00456B02" w:rsidRPr="00456B02" w:rsidRDefault="00456B02" w:rsidP="006D2577">
            <w:pPr>
              <w:ind w:left="399"/>
              <w:jc w:val="both"/>
              <w:rPr>
                <w:lang w:eastAsia="ar-SA"/>
              </w:rPr>
            </w:pPr>
            <w:r w:rsidRPr="00462BA3">
              <w:rPr>
                <w:lang w:eastAsia="ar-SA"/>
              </w:rPr>
              <w:t xml:space="preserve">Создание </w:t>
            </w:r>
            <w:r w:rsidRPr="00456B02">
              <w:rPr>
                <w:lang w:val="en-US" w:eastAsia="ar-SA"/>
              </w:rPr>
              <w:t>web</w:t>
            </w:r>
            <w:r w:rsidRPr="00462BA3">
              <w:rPr>
                <w:lang w:eastAsia="ar-SA"/>
              </w:rPr>
              <w:t>-сайта</w:t>
            </w:r>
          </w:p>
        </w:tc>
        <w:tc>
          <w:tcPr>
            <w:tcW w:w="1134" w:type="dxa"/>
          </w:tcPr>
          <w:p w:rsidR="00456B02" w:rsidRPr="006D2577" w:rsidRDefault="006D2577" w:rsidP="005F0CFF">
            <w:pPr>
              <w:jc w:val="center"/>
            </w:pPr>
            <w:r w:rsidRPr="006D2577">
              <w:t>6</w:t>
            </w:r>
          </w:p>
        </w:tc>
      </w:tr>
      <w:tr w:rsidR="00456B02" w:rsidRPr="005F0CFF" w:rsidTr="00456B02">
        <w:trPr>
          <w:trHeight w:val="225"/>
        </w:trPr>
        <w:tc>
          <w:tcPr>
            <w:tcW w:w="3570" w:type="dxa"/>
            <w:vMerge/>
          </w:tcPr>
          <w:p w:rsidR="00456B02" w:rsidRPr="00462BA3" w:rsidRDefault="00456B02" w:rsidP="005C78A6">
            <w:pPr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0572" w:type="dxa"/>
          </w:tcPr>
          <w:p w:rsidR="00456B02" w:rsidRPr="00462BA3" w:rsidRDefault="00456B02" w:rsidP="006D2577">
            <w:pPr>
              <w:ind w:left="399"/>
              <w:jc w:val="both"/>
              <w:rPr>
                <w:lang w:eastAsia="ar-SA"/>
              </w:rPr>
            </w:pPr>
            <w:r w:rsidRPr="00462BA3">
              <w:rPr>
                <w:lang w:eastAsia="ar-SA"/>
              </w:rPr>
              <w:t>Навигация по веб-ресурсам Интернета с помощью веб-браузера</w:t>
            </w:r>
          </w:p>
        </w:tc>
        <w:tc>
          <w:tcPr>
            <w:tcW w:w="1134" w:type="dxa"/>
          </w:tcPr>
          <w:p w:rsidR="00456B02" w:rsidRPr="006D2577" w:rsidRDefault="006D2577" w:rsidP="005F0CFF">
            <w:pPr>
              <w:jc w:val="center"/>
            </w:pPr>
            <w:r w:rsidRPr="006D2577">
              <w:t>6</w:t>
            </w:r>
          </w:p>
        </w:tc>
      </w:tr>
      <w:tr w:rsidR="006D2577" w:rsidRPr="005F0CFF" w:rsidTr="006D2577">
        <w:trPr>
          <w:trHeight w:val="357"/>
        </w:trPr>
        <w:tc>
          <w:tcPr>
            <w:tcW w:w="3570" w:type="dxa"/>
            <w:vMerge w:val="restart"/>
          </w:tcPr>
          <w:p w:rsidR="006D2577" w:rsidRDefault="006D2577" w:rsidP="005C78A6">
            <w:pPr>
              <w:jc w:val="center"/>
              <w:rPr>
                <w:b/>
                <w:lang w:eastAsia="ar-SA"/>
              </w:rPr>
            </w:pPr>
            <w:r w:rsidRPr="00462BA3">
              <w:rPr>
                <w:b/>
                <w:lang w:eastAsia="ar-SA"/>
              </w:rPr>
              <w:t>Раздел</w:t>
            </w:r>
            <w:r>
              <w:rPr>
                <w:b/>
                <w:lang w:eastAsia="ar-SA"/>
              </w:rPr>
              <w:t xml:space="preserve"> </w:t>
            </w:r>
            <w:r w:rsidRPr="00462BA3">
              <w:rPr>
                <w:b/>
                <w:lang w:eastAsia="ar-SA"/>
              </w:rPr>
              <w:t>4</w:t>
            </w:r>
            <w:r>
              <w:rPr>
                <w:b/>
                <w:lang w:eastAsia="ar-SA"/>
              </w:rPr>
              <w:t xml:space="preserve"> </w:t>
            </w:r>
          </w:p>
          <w:p w:rsidR="006D2577" w:rsidRPr="005F0CFF" w:rsidRDefault="006D2577" w:rsidP="005C78A6">
            <w:pPr>
              <w:jc w:val="center"/>
              <w:rPr>
                <w:b/>
                <w:bCs/>
              </w:rPr>
            </w:pPr>
            <w:r>
              <w:rPr>
                <w:b/>
                <w:lang w:eastAsia="ar-SA"/>
              </w:rPr>
              <w:t xml:space="preserve">Публикование </w:t>
            </w:r>
            <w:r w:rsidRPr="00462BA3">
              <w:rPr>
                <w:b/>
                <w:lang w:eastAsia="ar-SA"/>
              </w:rPr>
              <w:t xml:space="preserve"> мультимедиа контент в сети Интернет</w:t>
            </w:r>
          </w:p>
        </w:tc>
        <w:tc>
          <w:tcPr>
            <w:tcW w:w="10572" w:type="dxa"/>
          </w:tcPr>
          <w:p w:rsidR="006D2577" w:rsidRPr="005F0CFF" w:rsidRDefault="006D2577" w:rsidP="006D2577">
            <w:pPr>
              <w:suppressAutoHyphens/>
              <w:ind w:left="360"/>
              <w:jc w:val="both"/>
              <w:rPr>
                <w:lang w:eastAsia="ar-SA"/>
              </w:rPr>
            </w:pPr>
            <w:r w:rsidRPr="00E84D41">
              <w:rPr>
                <w:b/>
                <w:lang w:eastAsia="ar-SA"/>
              </w:rPr>
              <w:t>Содержание учебного материала</w:t>
            </w:r>
          </w:p>
        </w:tc>
        <w:tc>
          <w:tcPr>
            <w:tcW w:w="1134" w:type="dxa"/>
          </w:tcPr>
          <w:p w:rsidR="006D2577" w:rsidRPr="006D2577" w:rsidRDefault="006D2577" w:rsidP="006D2577">
            <w:pPr>
              <w:jc w:val="center"/>
              <w:rPr>
                <w:b/>
              </w:rPr>
            </w:pPr>
            <w:r>
              <w:rPr>
                <w:b/>
              </w:rPr>
              <w:t>156</w:t>
            </w:r>
          </w:p>
        </w:tc>
      </w:tr>
      <w:tr w:rsidR="006D2577" w:rsidRPr="005F0CFF" w:rsidTr="005D4C1B">
        <w:trPr>
          <w:trHeight w:val="418"/>
        </w:trPr>
        <w:tc>
          <w:tcPr>
            <w:tcW w:w="3570" w:type="dxa"/>
            <w:vMerge/>
          </w:tcPr>
          <w:p w:rsidR="006D2577" w:rsidRPr="00462BA3" w:rsidRDefault="006D2577" w:rsidP="005C78A6">
            <w:pPr>
              <w:jc w:val="center"/>
              <w:rPr>
                <w:b/>
                <w:lang w:eastAsia="ar-SA"/>
              </w:rPr>
            </w:pPr>
          </w:p>
        </w:tc>
        <w:tc>
          <w:tcPr>
            <w:tcW w:w="10572" w:type="dxa"/>
          </w:tcPr>
          <w:p w:rsidR="005D4C1B" w:rsidRPr="00462BA3" w:rsidRDefault="00D703D8" w:rsidP="005D4C1B">
            <w:pPr>
              <w:ind w:left="399"/>
              <w:jc w:val="both"/>
              <w:rPr>
                <w:lang w:eastAsia="ar-SA"/>
              </w:rPr>
            </w:pPr>
            <w:r w:rsidRPr="00E31DFB">
              <w:rPr>
                <w:lang w:eastAsia="ar-SA"/>
              </w:rPr>
              <w:t>Размещение цифровой информации по локальной и глобальной сети</w:t>
            </w:r>
          </w:p>
        </w:tc>
        <w:tc>
          <w:tcPr>
            <w:tcW w:w="1134" w:type="dxa"/>
          </w:tcPr>
          <w:p w:rsidR="006D2577" w:rsidRDefault="006D2577" w:rsidP="005F0CFF">
            <w:pPr>
              <w:jc w:val="center"/>
            </w:pPr>
            <w:r>
              <w:t>6</w:t>
            </w:r>
          </w:p>
        </w:tc>
      </w:tr>
      <w:tr w:rsidR="006D2577" w:rsidRPr="005F0CFF" w:rsidTr="006D2577">
        <w:trPr>
          <w:trHeight w:val="425"/>
        </w:trPr>
        <w:tc>
          <w:tcPr>
            <w:tcW w:w="3570" w:type="dxa"/>
            <w:vMerge/>
          </w:tcPr>
          <w:p w:rsidR="006D2577" w:rsidRPr="00462BA3" w:rsidRDefault="006D2577" w:rsidP="005C78A6">
            <w:pPr>
              <w:jc w:val="center"/>
              <w:rPr>
                <w:b/>
                <w:lang w:eastAsia="ar-SA"/>
              </w:rPr>
            </w:pPr>
          </w:p>
        </w:tc>
        <w:tc>
          <w:tcPr>
            <w:tcW w:w="10572" w:type="dxa"/>
          </w:tcPr>
          <w:p w:rsidR="006D2577" w:rsidRPr="00462BA3" w:rsidRDefault="00D703D8" w:rsidP="005D4C1B">
            <w:pPr>
              <w:ind w:left="399"/>
              <w:jc w:val="both"/>
              <w:rPr>
                <w:lang w:eastAsia="ar-SA"/>
              </w:rPr>
            </w:pPr>
            <w:r w:rsidRPr="00E31DFB">
              <w:rPr>
                <w:lang w:eastAsia="ar-SA"/>
              </w:rPr>
              <w:t>Просмотр содержания дисковых хранилищ локальной и глобальной сети</w:t>
            </w:r>
          </w:p>
        </w:tc>
        <w:tc>
          <w:tcPr>
            <w:tcW w:w="1134" w:type="dxa"/>
          </w:tcPr>
          <w:p w:rsidR="006D2577" w:rsidRDefault="006D2577" w:rsidP="005F0CFF">
            <w:pPr>
              <w:jc w:val="center"/>
            </w:pPr>
            <w:r>
              <w:t>6</w:t>
            </w:r>
          </w:p>
        </w:tc>
      </w:tr>
      <w:tr w:rsidR="005D4C1B" w:rsidRPr="005F0CFF" w:rsidTr="005D4C1B">
        <w:trPr>
          <w:trHeight w:val="401"/>
        </w:trPr>
        <w:tc>
          <w:tcPr>
            <w:tcW w:w="3570" w:type="dxa"/>
            <w:vMerge/>
          </w:tcPr>
          <w:p w:rsidR="005D4C1B" w:rsidRPr="00462BA3" w:rsidRDefault="005D4C1B" w:rsidP="005D4C1B">
            <w:pPr>
              <w:jc w:val="center"/>
              <w:rPr>
                <w:b/>
                <w:lang w:eastAsia="ar-SA"/>
              </w:rPr>
            </w:pPr>
          </w:p>
        </w:tc>
        <w:tc>
          <w:tcPr>
            <w:tcW w:w="10572" w:type="dxa"/>
          </w:tcPr>
          <w:p w:rsidR="005D4C1B" w:rsidRPr="00462BA3" w:rsidRDefault="00D703D8" w:rsidP="005D4C1B">
            <w:pPr>
              <w:ind w:left="399"/>
              <w:jc w:val="both"/>
              <w:rPr>
                <w:lang w:eastAsia="ar-SA"/>
              </w:rPr>
            </w:pPr>
            <w:r w:rsidRPr="00E31DFB">
              <w:rPr>
                <w:lang w:eastAsia="ar-SA"/>
              </w:rPr>
              <w:t> Поиск информации в локальной сети по заданным условиям</w:t>
            </w:r>
          </w:p>
        </w:tc>
        <w:tc>
          <w:tcPr>
            <w:tcW w:w="1134" w:type="dxa"/>
          </w:tcPr>
          <w:p w:rsidR="005D4C1B" w:rsidRDefault="005D4C1B" w:rsidP="005D4C1B">
            <w:pPr>
              <w:jc w:val="center"/>
            </w:pPr>
            <w:r>
              <w:t>6</w:t>
            </w:r>
          </w:p>
        </w:tc>
      </w:tr>
      <w:tr w:rsidR="00E31DFB" w:rsidRPr="005F0CFF" w:rsidTr="008E0FD0">
        <w:trPr>
          <w:trHeight w:val="569"/>
        </w:trPr>
        <w:tc>
          <w:tcPr>
            <w:tcW w:w="3570" w:type="dxa"/>
            <w:vMerge/>
          </w:tcPr>
          <w:p w:rsidR="00E31DFB" w:rsidRPr="00462BA3" w:rsidRDefault="00E31DFB" w:rsidP="00E31DFB">
            <w:pPr>
              <w:jc w:val="center"/>
              <w:rPr>
                <w:b/>
                <w:lang w:eastAsia="ar-SA"/>
              </w:rPr>
            </w:pPr>
          </w:p>
        </w:tc>
        <w:tc>
          <w:tcPr>
            <w:tcW w:w="10572" w:type="dxa"/>
          </w:tcPr>
          <w:p w:rsidR="00E31DFB" w:rsidRPr="00462BA3" w:rsidRDefault="00E31DFB" w:rsidP="00E31DFB">
            <w:pPr>
              <w:ind w:left="399"/>
              <w:jc w:val="both"/>
              <w:rPr>
                <w:lang w:eastAsia="ar-SA"/>
              </w:rPr>
            </w:pPr>
            <w:r w:rsidRPr="00462BA3">
              <w:rPr>
                <w:lang w:eastAsia="ar-SA"/>
              </w:rPr>
              <w:t>Создание электронн</w:t>
            </w:r>
            <w:r>
              <w:rPr>
                <w:lang w:eastAsia="ar-SA"/>
              </w:rPr>
              <w:t xml:space="preserve">ой почты и работа в ней </w:t>
            </w:r>
          </w:p>
        </w:tc>
        <w:tc>
          <w:tcPr>
            <w:tcW w:w="1134" w:type="dxa"/>
          </w:tcPr>
          <w:p w:rsidR="00E31DFB" w:rsidRDefault="00E31DFB" w:rsidP="00E31DFB">
            <w:pPr>
              <w:jc w:val="center"/>
            </w:pPr>
            <w:r>
              <w:t>6</w:t>
            </w:r>
          </w:p>
        </w:tc>
      </w:tr>
      <w:tr w:rsidR="00E31DFB" w:rsidRPr="005F0CFF" w:rsidTr="008E0FD0">
        <w:trPr>
          <w:trHeight w:val="569"/>
        </w:trPr>
        <w:tc>
          <w:tcPr>
            <w:tcW w:w="3570" w:type="dxa"/>
            <w:vMerge/>
          </w:tcPr>
          <w:p w:rsidR="00E31DFB" w:rsidRPr="00462BA3" w:rsidRDefault="00E31DFB" w:rsidP="00E31DFB">
            <w:pPr>
              <w:jc w:val="center"/>
              <w:rPr>
                <w:b/>
                <w:lang w:eastAsia="ar-SA"/>
              </w:rPr>
            </w:pPr>
          </w:p>
        </w:tc>
        <w:tc>
          <w:tcPr>
            <w:tcW w:w="10572" w:type="dxa"/>
          </w:tcPr>
          <w:p w:rsidR="00E31DFB" w:rsidRPr="00462BA3" w:rsidRDefault="00E31DFB" w:rsidP="00E31DFB">
            <w:pPr>
              <w:ind w:left="399"/>
              <w:jc w:val="both"/>
              <w:rPr>
                <w:lang w:eastAsia="ar-SA"/>
              </w:rPr>
            </w:pPr>
            <w:r w:rsidRPr="005D4C1B">
              <w:rPr>
                <w:lang w:eastAsia="ar-SA"/>
              </w:rPr>
              <w:t>Создание и обмен цифровой информацией по электронной почте.</w:t>
            </w:r>
          </w:p>
        </w:tc>
        <w:tc>
          <w:tcPr>
            <w:tcW w:w="1134" w:type="dxa"/>
          </w:tcPr>
          <w:p w:rsidR="00E31DFB" w:rsidRDefault="00E31DFB" w:rsidP="00E31DFB">
            <w:pPr>
              <w:jc w:val="center"/>
            </w:pPr>
            <w:r>
              <w:t>6</w:t>
            </w:r>
          </w:p>
        </w:tc>
      </w:tr>
      <w:tr w:rsidR="00E31DFB" w:rsidRPr="005F0CFF" w:rsidTr="008E0FD0">
        <w:trPr>
          <w:trHeight w:val="569"/>
        </w:trPr>
        <w:tc>
          <w:tcPr>
            <w:tcW w:w="3570" w:type="dxa"/>
            <w:vMerge/>
          </w:tcPr>
          <w:p w:rsidR="00E31DFB" w:rsidRPr="00462BA3" w:rsidRDefault="00E31DFB" w:rsidP="00E31DFB">
            <w:pPr>
              <w:jc w:val="center"/>
              <w:rPr>
                <w:b/>
                <w:lang w:eastAsia="ar-SA"/>
              </w:rPr>
            </w:pPr>
          </w:p>
        </w:tc>
        <w:tc>
          <w:tcPr>
            <w:tcW w:w="10572" w:type="dxa"/>
          </w:tcPr>
          <w:p w:rsidR="00E31DFB" w:rsidRPr="00462BA3" w:rsidRDefault="00E31DFB" w:rsidP="00E31DFB">
            <w:pPr>
              <w:ind w:left="399"/>
              <w:jc w:val="both"/>
              <w:rPr>
                <w:lang w:eastAsia="ar-SA"/>
              </w:rPr>
            </w:pPr>
            <w:r w:rsidRPr="005D4C1B">
              <w:rPr>
                <w:lang w:eastAsia="ar-SA"/>
              </w:rPr>
              <w:t xml:space="preserve">Настройка программы-браузера. </w:t>
            </w:r>
          </w:p>
        </w:tc>
        <w:tc>
          <w:tcPr>
            <w:tcW w:w="1134" w:type="dxa"/>
          </w:tcPr>
          <w:p w:rsidR="00E31DFB" w:rsidRDefault="00E31DFB" w:rsidP="00E31DFB">
            <w:pPr>
              <w:jc w:val="center"/>
            </w:pPr>
            <w:r>
              <w:t>6</w:t>
            </w:r>
          </w:p>
        </w:tc>
      </w:tr>
      <w:tr w:rsidR="00E31DFB" w:rsidRPr="005F0CFF" w:rsidTr="008E0FD0">
        <w:trPr>
          <w:trHeight w:val="569"/>
        </w:trPr>
        <w:tc>
          <w:tcPr>
            <w:tcW w:w="3570" w:type="dxa"/>
            <w:vMerge/>
          </w:tcPr>
          <w:p w:rsidR="00E31DFB" w:rsidRPr="00462BA3" w:rsidRDefault="00E31DFB" w:rsidP="00E31DFB">
            <w:pPr>
              <w:jc w:val="center"/>
              <w:rPr>
                <w:b/>
                <w:lang w:eastAsia="ar-SA"/>
              </w:rPr>
            </w:pPr>
          </w:p>
        </w:tc>
        <w:tc>
          <w:tcPr>
            <w:tcW w:w="10572" w:type="dxa"/>
          </w:tcPr>
          <w:p w:rsidR="00E31DFB" w:rsidRPr="00462BA3" w:rsidRDefault="00E31DFB" w:rsidP="00E31DFB">
            <w:pPr>
              <w:ind w:left="399"/>
              <w:jc w:val="both"/>
              <w:rPr>
                <w:lang w:eastAsia="ar-SA"/>
              </w:rPr>
            </w:pPr>
            <w:r w:rsidRPr="005D4C1B">
              <w:rPr>
                <w:lang w:eastAsia="ar-SA"/>
              </w:rPr>
              <w:t>Поиск документа с использованием системы каталогов и путем ввода ключевых слов.</w:t>
            </w:r>
          </w:p>
        </w:tc>
        <w:tc>
          <w:tcPr>
            <w:tcW w:w="1134" w:type="dxa"/>
          </w:tcPr>
          <w:p w:rsidR="00E31DFB" w:rsidRDefault="00E31DFB" w:rsidP="00E31DFB">
            <w:pPr>
              <w:jc w:val="center"/>
            </w:pPr>
            <w:r>
              <w:t>6</w:t>
            </w:r>
          </w:p>
        </w:tc>
      </w:tr>
      <w:tr w:rsidR="00E31DFB" w:rsidRPr="005F0CFF" w:rsidTr="008E0FD0">
        <w:trPr>
          <w:trHeight w:val="569"/>
        </w:trPr>
        <w:tc>
          <w:tcPr>
            <w:tcW w:w="3570" w:type="dxa"/>
            <w:vMerge/>
          </w:tcPr>
          <w:p w:rsidR="00E31DFB" w:rsidRPr="00462BA3" w:rsidRDefault="00E31DFB" w:rsidP="00E31DFB">
            <w:pPr>
              <w:jc w:val="center"/>
              <w:rPr>
                <w:b/>
                <w:lang w:eastAsia="ar-SA"/>
              </w:rPr>
            </w:pPr>
          </w:p>
        </w:tc>
        <w:tc>
          <w:tcPr>
            <w:tcW w:w="10572" w:type="dxa"/>
          </w:tcPr>
          <w:p w:rsidR="00E31DFB" w:rsidRPr="00462BA3" w:rsidRDefault="00E31DFB" w:rsidP="00E31DFB">
            <w:pPr>
              <w:suppressAutoHyphens/>
              <w:ind w:left="360"/>
              <w:jc w:val="both"/>
              <w:rPr>
                <w:lang w:eastAsia="ar-SA"/>
              </w:rPr>
            </w:pPr>
            <w:r>
              <w:t>Проектирование, разработка и настройка веб - станиц без необходимости записи кода</w:t>
            </w:r>
          </w:p>
        </w:tc>
        <w:tc>
          <w:tcPr>
            <w:tcW w:w="1134" w:type="dxa"/>
          </w:tcPr>
          <w:p w:rsidR="00E31DFB" w:rsidRDefault="00E31DFB" w:rsidP="00E31DFB">
            <w:pPr>
              <w:jc w:val="center"/>
            </w:pPr>
            <w:r>
              <w:t>6</w:t>
            </w:r>
          </w:p>
        </w:tc>
      </w:tr>
      <w:tr w:rsidR="00E31DFB" w:rsidRPr="005F0CFF" w:rsidTr="008E0FD0">
        <w:trPr>
          <w:trHeight w:val="569"/>
        </w:trPr>
        <w:tc>
          <w:tcPr>
            <w:tcW w:w="3570" w:type="dxa"/>
            <w:vMerge/>
          </w:tcPr>
          <w:p w:rsidR="00E31DFB" w:rsidRPr="00462BA3" w:rsidRDefault="00E31DFB" w:rsidP="00E31DFB">
            <w:pPr>
              <w:jc w:val="center"/>
              <w:rPr>
                <w:b/>
                <w:lang w:eastAsia="ar-SA"/>
              </w:rPr>
            </w:pPr>
          </w:p>
        </w:tc>
        <w:tc>
          <w:tcPr>
            <w:tcW w:w="10572" w:type="dxa"/>
          </w:tcPr>
          <w:p w:rsidR="00E31DFB" w:rsidRPr="00462BA3" w:rsidRDefault="00E31DFB" w:rsidP="00E31DFB">
            <w:pPr>
              <w:suppressAutoHyphens/>
              <w:ind w:left="360"/>
              <w:jc w:val="both"/>
              <w:rPr>
                <w:lang w:eastAsia="ar-SA"/>
              </w:rPr>
            </w:pPr>
            <w:r>
              <w:t>Размещение на странице текста, таблиц, мультимедийных объектов</w:t>
            </w:r>
          </w:p>
        </w:tc>
        <w:tc>
          <w:tcPr>
            <w:tcW w:w="1134" w:type="dxa"/>
          </w:tcPr>
          <w:p w:rsidR="00E31DFB" w:rsidRDefault="00E31DFB" w:rsidP="00E31DFB">
            <w:pPr>
              <w:jc w:val="center"/>
            </w:pPr>
            <w:r>
              <w:t>6</w:t>
            </w:r>
          </w:p>
        </w:tc>
      </w:tr>
      <w:tr w:rsidR="00E31DFB" w:rsidRPr="005F0CFF" w:rsidTr="008E0FD0">
        <w:trPr>
          <w:trHeight w:val="569"/>
        </w:trPr>
        <w:tc>
          <w:tcPr>
            <w:tcW w:w="3570" w:type="dxa"/>
            <w:vMerge/>
          </w:tcPr>
          <w:p w:rsidR="00E31DFB" w:rsidRPr="00462BA3" w:rsidRDefault="00E31DFB" w:rsidP="00E31DFB">
            <w:pPr>
              <w:jc w:val="center"/>
              <w:rPr>
                <w:b/>
                <w:lang w:eastAsia="ar-SA"/>
              </w:rPr>
            </w:pPr>
          </w:p>
        </w:tc>
        <w:tc>
          <w:tcPr>
            <w:tcW w:w="10572" w:type="dxa"/>
          </w:tcPr>
          <w:p w:rsidR="00E31DFB" w:rsidRPr="00462BA3" w:rsidRDefault="00E31DFB" w:rsidP="00E31DFB">
            <w:pPr>
              <w:suppressAutoHyphens/>
              <w:ind w:left="360"/>
              <w:jc w:val="both"/>
              <w:rPr>
                <w:lang w:eastAsia="ar-SA"/>
              </w:rPr>
            </w:pPr>
            <w:r>
              <w:t>Создание и редактирование сайта. Проектирование типовых страниц сайта.</w:t>
            </w:r>
          </w:p>
        </w:tc>
        <w:tc>
          <w:tcPr>
            <w:tcW w:w="1134" w:type="dxa"/>
          </w:tcPr>
          <w:p w:rsidR="00E31DFB" w:rsidRDefault="00E31DFB" w:rsidP="00E31DFB">
            <w:pPr>
              <w:jc w:val="center"/>
            </w:pPr>
            <w:r>
              <w:t>6</w:t>
            </w:r>
          </w:p>
        </w:tc>
      </w:tr>
      <w:tr w:rsidR="00E31DFB" w:rsidRPr="005F0CFF" w:rsidTr="008E0FD0">
        <w:trPr>
          <w:trHeight w:val="569"/>
        </w:trPr>
        <w:tc>
          <w:tcPr>
            <w:tcW w:w="3570" w:type="dxa"/>
            <w:vMerge/>
          </w:tcPr>
          <w:p w:rsidR="00E31DFB" w:rsidRPr="00462BA3" w:rsidRDefault="00E31DFB" w:rsidP="00E31DFB">
            <w:pPr>
              <w:jc w:val="center"/>
              <w:rPr>
                <w:b/>
                <w:lang w:eastAsia="ar-SA"/>
              </w:rPr>
            </w:pPr>
          </w:p>
        </w:tc>
        <w:tc>
          <w:tcPr>
            <w:tcW w:w="10572" w:type="dxa"/>
          </w:tcPr>
          <w:p w:rsidR="00E31DFB" w:rsidRPr="00462BA3" w:rsidRDefault="00E31DFB" w:rsidP="00E31DFB">
            <w:pPr>
              <w:suppressAutoHyphens/>
              <w:ind w:left="360"/>
              <w:jc w:val="both"/>
              <w:rPr>
                <w:lang w:eastAsia="ar-SA"/>
              </w:rPr>
            </w:pPr>
            <w:r>
              <w:t>Формирование информационного содержимого сайта</w:t>
            </w:r>
          </w:p>
        </w:tc>
        <w:tc>
          <w:tcPr>
            <w:tcW w:w="1134" w:type="dxa"/>
          </w:tcPr>
          <w:p w:rsidR="00E31DFB" w:rsidRDefault="00E31DFB" w:rsidP="00E31DFB">
            <w:pPr>
              <w:jc w:val="center"/>
            </w:pPr>
            <w:r>
              <w:t>6</w:t>
            </w:r>
          </w:p>
        </w:tc>
      </w:tr>
      <w:tr w:rsidR="00E31DFB" w:rsidRPr="005F0CFF" w:rsidTr="008E0FD0">
        <w:trPr>
          <w:trHeight w:val="569"/>
        </w:trPr>
        <w:tc>
          <w:tcPr>
            <w:tcW w:w="3570" w:type="dxa"/>
            <w:vMerge/>
          </w:tcPr>
          <w:p w:rsidR="00E31DFB" w:rsidRPr="00462BA3" w:rsidRDefault="00E31DFB" w:rsidP="00E31DFB">
            <w:pPr>
              <w:jc w:val="center"/>
              <w:rPr>
                <w:b/>
                <w:lang w:eastAsia="ar-SA"/>
              </w:rPr>
            </w:pPr>
          </w:p>
        </w:tc>
        <w:tc>
          <w:tcPr>
            <w:tcW w:w="10572" w:type="dxa"/>
          </w:tcPr>
          <w:p w:rsidR="00E31DFB" w:rsidRPr="00462BA3" w:rsidRDefault="00E31DFB" w:rsidP="00E31DFB">
            <w:pPr>
              <w:suppressAutoHyphens/>
              <w:ind w:left="360"/>
              <w:jc w:val="both"/>
              <w:rPr>
                <w:lang w:eastAsia="ar-SA"/>
              </w:rPr>
            </w:pPr>
            <w:r>
              <w:t>Создание и редактирование сайта. Проектирование страниц сайта. Формирование информационного наполнения сайта. Размещение мультимедийного контента на страницах сайта</w:t>
            </w:r>
          </w:p>
        </w:tc>
        <w:tc>
          <w:tcPr>
            <w:tcW w:w="1134" w:type="dxa"/>
          </w:tcPr>
          <w:p w:rsidR="00E31DFB" w:rsidRDefault="00E31DFB" w:rsidP="00E31DFB">
            <w:pPr>
              <w:jc w:val="center"/>
            </w:pPr>
            <w:r>
              <w:t>6</w:t>
            </w:r>
          </w:p>
        </w:tc>
      </w:tr>
      <w:tr w:rsidR="00E31DFB" w:rsidRPr="005F0CFF" w:rsidTr="008E0FD0">
        <w:trPr>
          <w:trHeight w:val="569"/>
        </w:trPr>
        <w:tc>
          <w:tcPr>
            <w:tcW w:w="3570" w:type="dxa"/>
            <w:vMerge/>
          </w:tcPr>
          <w:p w:rsidR="00E31DFB" w:rsidRPr="00462BA3" w:rsidRDefault="00E31DFB" w:rsidP="00E31DFB">
            <w:pPr>
              <w:jc w:val="center"/>
              <w:rPr>
                <w:b/>
                <w:lang w:eastAsia="ar-SA"/>
              </w:rPr>
            </w:pPr>
          </w:p>
        </w:tc>
        <w:tc>
          <w:tcPr>
            <w:tcW w:w="10572" w:type="dxa"/>
          </w:tcPr>
          <w:p w:rsidR="00E31DFB" w:rsidRPr="00462BA3" w:rsidRDefault="00E31DFB" w:rsidP="00E31DFB">
            <w:pPr>
              <w:suppressAutoHyphens/>
              <w:ind w:left="360"/>
              <w:jc w:val="both"/>
              <w:rPr>
                <w:lang w:eastAsia="ar-SA"/>
              </w:rPr>
            </w:pPr>
            <w:r>
              <w:t>Средства управления и средства публикации сайтом в сети Интернет</w:t>
            </w:r>
          </w:p>
        </w:tc>
        <w:tc>
          <w:tcPr>
            <w:tcW w:w="1134" w:type="dxa"/>
          </w:tcPr>
          <w:p w:rsidR="00E31DFB" w:rsidRDefault="00E31DFB" w:rsidP="00E31DFB">
            <w:pPr>
              <w:jc w:val="center"/>
            </w:pPr>
            <w:r>
              <w:t>6</w:t>
            </w:r>
          </w:p>
        </w:tc>
      </w:tr>
      <w:tr w:rsidR="00E31DFB" w:rsidRPr="005F0CFF" w:rsidTr="008E0FD0">
        <w:trPr>
          <w:trHeight w:val="569"/>
        </w:trPr>
        <w:tc>
          <w:tcPr>
            <w:tcW w:w="3570" w:type="dxa"/>
            <w:vMerge/>
          </w:tcPr>
          <w:p w:rsidR="00E31DFB" w:rsidRPr="00462BA3" w:rsidRDefault="00E31DFB" w:rsidP="00E31DFB">
            <w:pPr>
              <w:jc w:val="center"/>
              <w:rPr>
                <w:b/>
                <w:lang w:eastAsia="ar-SA"/>
              </w:rPr>
            </w:pPr>
          </w:p>
        </w:tc>
        <w:tc>
          <w:tcPr>
            <w:tcW w:w="10572" w:type="dxa"/>
          </w:tcPr>
          <w:p w:rsidR="00E31DFB" w:rsidRPr="00462BA3" w:rsidRDefault="00E31DFB" w:rsidP="00E31DFB">
            <w:pPr>
              <w:suppressAutoHyphens/>
              <w:ind w:left="360"/>
              <w:jc w:val="both"/>
              <w:rPr>
                <w:lang w:eastAsia="ar-SA"/>
              </w:rPr>
            </w:pPr>
            <w:r>
              <w:t>Поиск, ввод и передача данных с помощью технологий и сервисов сети Интернет</w:t>
            </w:r>
          </w:p>
        </w:tc>
        <w:tc>
          <w:tcPr>
            <w:tcW w:w="1134" w:type="dxa"/>
          </w:tcPr>
          <w:p w:rsidR="00E31DFB" w:rsidRDefault="00E31DFB" w:rsidP="00E31DFB">
            <w:pPr>
              <w:jc w:val="center"/>
            </w:pPr>
            <w:r>
              <w:t>6</w:t>
            </w:r>
          </w:p>
        </w:tc>
      </w:tr>
      <w:tr w:rsidR="00E31DFB" w:rsidRPr="005F0CFF" w:rsidTr="008E0FD0">
        <w:trPr>
          <w:trHeight w:val="569"/>
        </w:trPr>
        <w:tc>
          <w:tcPr>
            <w:tcW w:w="3570" w:type="dxa"/>
            <w:vMerge/>
          </w:tcPr>
          <w:p w:rsidR="00E31DFB" w:rsidRPr="00462BA3" w:rsidRDefault="00E31DFB" w:rsidP="00E31DFB">
            <w:pPr>
              <w:jc w:val="center"/>
              <w:rPr>
                <w:b/>
                <w:lang w:eastAsia="ar-SA"/>
              </w:rPr>
            </w:pPr>
          </w:p>
        </w:tc>
        <w:tc>
          <w:tcPr>
            <w:tcW w:w="10572" w:type="dxa"/>
          </w:tcPr>
          <w:p w:rsidR="00E31DFB" w:rsidRPr="00462BA3" w:rsidRDefault="00E31DFB" w:rsidP="00E31DFB">
            <w:pPr>
              <w:suppressAutoHyphens/>
              <w:ind w:left="360"/>
              <w:jc w:val="both"/>
              <w:rPr>
                <w:lang w:eastAsia="ar-SA"/>
              </w:rPr>
            </w:pPr>
            <w:r>
              <w:t>Работа с информационными ресурсами и основными видами услуг в сети Internet</w:t>
            </w:r>
          </w:p>
        </w:tc>
        <w:tc>
          <w:tcPr>
            <w:tcW w:w="1134" w:type="dxa"/>
          </w:tcPr>
          <w:p w:rsidR="00E31DFB" w:rsidRDefault="00E31DFB" w:rsidP="00E31DFB">
            <w:pPr>
              <w:jc w:val="center"/>
            </w:pPr>
            <w:r>
              <w:t>6</w:t>
            </w:r>
          </w:p>
        </w:tc>
      </w:tr>
      <w:tr w:rsidR="00E31DFB" w:rsidRPr="005F0CFF" w:rsidTr="008E0FD0">
        <w:trPr>
          <w:trHeight w:val="569"/>
        </w:trPr>
        <w:tc>
          <w:tcPr>
            <w:tcW w:w="3570" w:type="dxa"/>
            <w:vMerge/>
          </w:tcPr>
          <w:p w:rsidR="00E31DFB" w:rsidRPr="00462BA3" w:rsidRDefault="00E31DFB" w:rsidP="00E31DFB">
            <w:pPr>
              <w:jc w:val="center"/>
              <w:rPr>
                <w:b/>
                <w:lang w:eastAsia="ar-SA"/>
              </w:rPr>
            </w:pPr>
          </w:p>
        </w:tc>
        <w:tc>
          <w:tcPr>
            <w:tcW w:w="10572" w:type="dxa"/>
          </w:tcPr>
          <w:p w:rsidR="00E31DFB" w:rsidRPr="00462BA3" w:rsidRDefault="00E31DFB" w:rsidP="00E31DFB">
            <w:pPr>
              <w:suppressAutoHyphens/>
              <w:ind w:left="258"/>
              <w:jc w:val="both"/>
              <w:rPr>
                <w:lang w:eastAsia="ar-SA"/>
              </w:rPr>
            </w:pPr>
            <w:r w:rsidRPr="00462BA3">
              <w:rPr>
                <w:lang w:eastAsia="ar-SA"/>
              </w:rPr>
              <w:t>Размещение аудио и видео контента в сети Интернет</w:t>
            </w:r>
          </w:p>
        </w:tc>
        <w:tc>
          <w:tcPr>
            <w:tcW w:w="1134" w:type="dxa"/>
          </w:tcPr>
          <w:p w:rsidR="00E31DFB" w:rsidRDefault="00E31DFB" w:rsidP="00E31DFB">
            <w:pPr>
              <w:jc w:val="center"/>
            </w:pPr>
            <w:r>
              <w:t>6</w:t>
            </w:r>
          </w:p>
        </w:tc>
      </w:tr>
      <w:tr w:rsidR="00E31DFB" w:rsidRPr="005F0CFF" w:rsidTr="008E0FD0">
        <w:trPr>
          <w:trHeight w:val="569"/>
        </w:trPr>
        <w:tc>
          <w:tcPr>
            <w:tcW w:w="3570" w:type="dxa"/>
            <w:vMerge/>
          </w:tcPr>
          <w:p w:rsidR="00E31DFB" w:rsidRPr="00462BA3" w:rsidRDefault="00E31DFB" w:rsidP="00E31DFB">
            <w:pPr>
              <w:jc w:val="center"/>
              <w:rPr>
                <w:b/>
                <w:lang w:eastAsia="ar-SA"/>
              </w:rPr>
            </w:pPr>
          </w:p>
        </w:tc>
        <w:tc>
          <w:tcPr>
            <w:tcW w:w="10572" w:type="dxa"/>
          </w:tcPr>
          <w:p w:rsidR="00E31DFB" w:rsidRPr="00233D48" w:rsidRDefault="00E31DFB" w:rsidP="00E31DFB">
            <w:pPr>
              <w:widowControl w:val="0"/>
              <w:suppressAutoHyphens/>
              <w:ind w:left="258"/>
            </w:pPr>
            <w:r w:rsidRPr="00233D48">
              <w:t xml:space="preserve">Понятие и функции системы управления контентом. </w:t>
            </w:r>
          </w:p>
        </w:tc>
        <w:tc>
          <w:tcPr>
            <w:tcW w:w="1134" w:type="dxa"/>
          </w:tcPr>
          <w:p w:rsidR="00E31DFB" w:rsidRDefault="00E31DFB" w:rsidP="00E31DFB">
            <w:pPr>
              <w:jc w:val="center"/>
            </w:pPr>
            <w:r>
              <w:t>6</w:t>
            </w:r>
          </w:p>
        </w:tc>
      </w:tr>
      <w:tr w:rsidR="00E31DFB" w:rsidRPr="005F0CFF" w:rsidTr="008E0FD0">
        <w:trPr>
          <w:trHeight w:val="569"/>
        </w:trPr>
        <w:tc>
          <w:tcPr>
            <w:tcW w:w="3570" w:type="dxa"/>
            <w:vMerge/>
          </w:tcPr>
          <w:p w:rsidR="00E31DFB" w:rsidRPr="00462BA3" w:rsidRDefault="00E31DFB" w:rsidP="00E31DFB">
            <w:pPr>
              <w:jc w:val="center"/>
              <w:rPr>
                <w:b/>
                <w:lang w:eastAsia="ar-SA"/>
              </w:rPr>
            </w:pPr>
          </w:p>
        </w:tc>
        <w:tc>
          <w:tcPr>
            <w:tcW w:w="10572" w:type="dxa"/>
          </w:tcPr>
          <w:p w:rsidR="00E31DFB" w:rsidRPr="00233D48" w:rsidRDefault="00E31DFB" w:rsidP="00E31DFB">
            <w:pPr>
              <w:widowControl w:val="0"/>
              <w:suppressAutoHyphens/>
              <w:ind w:left="258"/>
            </w:pPr>
            <w:r w:rsidRPr="00233D48">
              <w:t xml:space="preserve">Модели представления данных в CMS. </w:t>
            </w:r>
          </w:p>
        </w:tc>
        <w:tc>
          <w:tcPr>
            <w:tcW w:w="1134" w:type="dxa"/>
          </w:tcPr>
          <w:p w:rsidR="00E31DFB" w:rsidRDefault="00E31DFB" w:rsidP="00E31DFB">
            <w:pPr>
              <w:jc w:val="center"/>
            </w:pPr>
            <w:r>
              <w:t>6</w:t>
            </w:r>
          </w:p>
        </w:tc>
      </w:tr>
      <w:tr w:rsidR="00E31DFB" w:rsidRPr="005F0CFF" w:rsidTr="008E0FD0">
        <w:trPr>
          <w:trHeight w:val="569"/>
        </w:trPr>
        <w:tc>
          <w:tcPr>
            <w:tcW w:w="3570" w:type="dxa"/>
            <w:vMerge/>
          </w:tcPr>
          <w:p w:rsidR="00E31DFB" w:rsidRPr="00462BA3" w:rsidRDefault="00E31DFB" w:rsidP="00E31DFB">
            <w:pPr>
              <w:jc w:val="center"/>
              <w:rPr>
                <w:b/>
                <w:lang w:eastAsia="ar-SA"/>
              </w:rPr>
            </w:pPr>
          </w:p>
        </w:tc>
        <w:tc>
          <w:tcPr>
            <w:tcW w:w="10572" w:type="dxa"/>
          </w:tcPr>
          <w:p w:rsidR="00E31DFB" w:rsidRPr="00233D48" w:rsidRDefault="00E31DFB" w:rsidP="00E31DFB">
            <w:pPr>
              <w:widowControl w:val="0"/>
              <w:suppressAutoHyphens/>
              <w:ind w:left="258"/>
            </w:pPr>
            <w:r w:rsidRPr="00233D48">
              <w:t xml:space="preserve">Функционирование CMS. </w:t>
            </w:r>
          </w:p>
        </w:tc>
        <w:tc>
          <w:tcPr>
            <w:tcW w:w="1134" w:type="dxa"/>
          </w:tcPr>
          <w:p w:rsidR="00E31DFB" w:rsidRDefault="00E31DFB" w:rsidP="00E31DFB">
            <w:pPr>
              <w:jc w:val="center"/>
            </w:pPr>
            <w:r>
              <w:t>6</w:t>
            </w:r>
          </w:p>
        </w:tc>
      </w:tr>
      <w:tr w:rsidR="00E31DFB" w:rsidRPr="005F0CFF" w:rsidTr="008E0FD0">
        <w:trPr>
          <w:trHeight w:val="569"/>
        </w:trPr>
        <w:tc>
          <w:tcPr>
            <w:tcW w:w="3570" w:type="dxa"/>
            <w:vMerge/>
          </w:tcPr>
          <w:p w:rsidR="00E31DFB" w:rsidRPr="00462BA3" w:rsidRDefault="00E31DFB" w:rsidP="00E31DFB">
            <w:pPr>
              <w:jc w:val="center"/>
              <w:rPr>
                <w:b/>
                <w:lang w:eastAsia="ar-SA"/>
              </w:rPr>
            </w:pPr>
          </w:p>
        </w:tc>
        <w:tc>
          <w:tcPr>
            <w:tcW w:w="10572" w:type="dxa"/>
          </w:tcPr>
          <w:p w:rsidR="00E31DFB" w:rsidRPr="00233D48" w:rsidRDefault="00E31DFB" w:rsidP="00E31DFB">
            <w:pPr>
              <w:widowControl w:val="0"/>
              <w:suppressAutoHyphens/>
              <w:ind w:left="258"/>
            </w:pPr>
            <w:r w:rsidRPr="00233D48">
              <w:t xml:space="preserve">Обзор рынка систем управления контентом. </w:t>
            </w:r>
          </w:p>
        </w:tc>
        <w:tc>
          <w:tcPr>
            <w:tcW w:w="1134" w:type="dxa"/>
          </w:tcPr>
          <w:p w:rsidR="00E31DFB" w:rsidRDefault="00E31DFB" w:rsidP="00E31DFB">
            <w:pPr>
              <w:jc w:val="center"/>
            </w:pPr>
            <w:r>
              <w:t>6</w:t>
            </w:r>
          </w:p>
        </w:tc>
      </w:tr>
      <w:tr w:rsidR="00E31DFB" w:rsidRPr="005F0CFF" w:rsidTr="008E0FD0">
        <w:trPr>
          <w:trHeight w:val="569"/>
        </w:trPr>
        <w:tc>
          <w:tcPr>
            <w:tcW w:w="3570" w:type="dxa"/>
            <w:vMerge/>
          </w:tcPr>
          <w:p w:rsidR="00E31DFB" w:rsidRPr="00462BA3" w:rsidRDefault="00E31DFB" w:rsidP="00E31DFB">
            <w:pPr>
              <w:jc w:val="center"/>
              <w:rPr>
                <w:b/>
                <w:lang w:eastAsia="ar-SA"/>
              </w:rPr>
            </w:pPr>
          </w:p>
        </w:tc>
        <w:tc>
          <w:tcPr>
            <w:tcW w:w="10572" w:type="dxa"/>
          </w:tcPr>
          <w:p w:rsidR="00E31DFB" w:rsidRPr="00233D48" w:rsidRDefault="00E31DFB" w:rsidP="00E31DFB">
            <w:pPr>
              <w:widowControl w:val="0"/>
              <w:suppressAutoHyphens/>
              <w:ind w:left="258"/>
            </w:pPr>
            <w:r w:rsidRPr="00233D48">
              <w:t xml:space="preserve">Работа с системой управления контентом. </w:t>
            </w:r>
          </w:p>
        </w:tc>
        <w:tc>
          <w:tcPr>
            <w:tcW w:w="1134" w:type="dxa"/>
          </w:tcPr>
          <w:p w:rsidR="00E31DFB" w:rsidRDefault="00E31DFB" w:rsidP="00E31DFB">
            <w:pPr>
              <w:jc w:val="center"/>
            </w:pPr>
            <w:r>
              <w:t>6</w:t>
            </w:r>
          </w:p>
        </w:tc>
      </w:tr>
      <w:tr w:rsidR="00E31DFB" w:rsidRPr="005F0CFF" w:rsidTr="008E0FD0">
        <w:trPr>
          <w:trHeight w:val="569"/>
        </w:trPr>
        <w:tc>
          <w:tcPr>
            <w:tcW w:w="3570" w:type="dxa"/>
            <w:vMerge/>
          </w:tcPr>
          <w:p w:rsidR="00E31DFB" w:rsidRPr="00462BA3" w:rsidRDefault="00E31DFB" w:rsidP="00E31DFB">
            <w:pPr>
              <w:jc w:val="center"/>
              <w:rPr>
                <w:b/>
                <w:lang w:eastAsia="ar-SA"/>
              </w:rPr>
            </w:pPr>
          </w:p>
        </w:tc>
        <w:tc>
          <w:tcPr>
            <w:tcW w:w="10572" w:type="dxa"/>
          </w:tcPr>
          <w:p w:rsidR="00E31DFB" w:rsidRPr="003D7890" w:rsidRDefault="00E31DFB" w:rsidP="00E31DFB">
            <w:pPr>
              <w:widowControl w:val="0"/>
              <w:suppressAutoHyphens/>
              <w:ind w:left="258"/>
            </w:pPr>
            <w:r w:rsidRPr="00233D48">
              <w:t>Создание директории сайта на локальном сервере. Создание базы данных MySQL</w:t>
            </w:r>
          </w:p>
        </w:tc>
        <w:tc>
          <w:tcPr>
            <w:tcW w:w="1134" w:type="dxa"/>
          </w:tcPr>
          <w:p w:rsidR="00E31DFB" w:rsidRDefault="00E31DFB" w:rsidP="00E31DFB">
            <w:pPr>
              <w:jc w:val="center"/>
            </w:pPr>
            <w:r>
              <w:t>6</w:t>
            </w:r>
          </w:p>
        </w:tc>
      </w:tr>
      <w:tr w:rsidR="00E31DFB" w:rsidRPr="005F0CFF" w:rsidTr="008E0FD0">
        <w:trPr>
          <w:trHeight w:val="569"/>
        </w:trPr>
        <w:tc>
          <w:tcPr>
            <w:tcW w:w="3570" w:type="dxa"/>
            <w:vMerge/>
          </w:tcPr>
          <w:p w:rsidR="00E31DFB" w:rsidRPr="00462BA3" w:rsidRDefault="00E31DFB" w:rsidP="00E31DFB">
            <w:pPr>
              <w:jc w:val="center"/>
              <w:rPr>
                <w:b/>
                <w:lang w:eastAsia="ar-SA"/>
              </w:rPr>
            </w:pPr>
          </w:p>
        </w:tc>
        <w:tc>
          <w:tcPr>
            <w:tcW w:w="10572" w:type="dxa"/>
          </w:tcPr>
          <w:p w:rsidR="00E31DFB" w:rsidRPr="003D7890" w:rsidRDefault="00E31DFB" w:rsidP="00E31DFB">
            <w:pPr>
              <w:widowControl w:val="0"/>
              <w:suppressAutoHyphens/>
              <w:ind w:left="258"/>
            </w:pPr>
            <w:r w:rsidRPr="00233D48">
              <w:t>Начало установки. Ввод параметров установки. Проверка правильности установки</w:t>
            </w:r>
          </w:p>
        </w:tc>
        <w:tc>
          <w:tcPr>
            <w:tcW w:w="1134" w:type="dxa"/>
          </w:tcPr>
          <w:p w:rsidR="00E31DFB" w:rsidRDefault="00E31DFB" w:rsidP="00E31DFB">
            <w:pPr>
              <w:jc w:val="center"/>
            </w:pPr>
            <w:r>
              <w:t>6</w:t>
            </w:r>
          </w:p>
        </w:tc>
      </w:tr>
      <w:tr w:rsidR="00E31DFB" w:rsidRPr="005F0CFF" w:rsidTr="008E0FD0">
        <w:trPr>
          <w:trHeight w:val="569"/>
        </w:trPr>
        <w:tc>
          <w:tcPr>
            <w:tcW w:w="3570" w:type="dxa"/>
            <w:vMerge/>
          </w:tcPr>
          <w:p w:rsidR="00E31DFB" w:rsidRPr="00462BA3" w:rsidRDefault="00E31DFB" w:rsidP="00E31DFB">
            <w:pPr>
              <w:jc w:val="center"/>
              <w:rPr>
                <w:b/>
                <w:lang w:eastAsia="ar-SA"/>
              </w:rPr>
            </w:pPr>
          </w:p>
        </w:tc>
        <w:tc>
          <w:tcPr>
            <w:tcW w:w="10572" w:type="dxa"/>
          </w:tcPr>
          <w:p w:rsidR="00E31DFB" w:rsidRPr="00462BA3" w:rsidRDefault="00E31DFB" w:rsidP="00E31DFB">
            <w:pPr>
              <w:suppressAutoHyphens/>
              <w:ind w:left="258"/>
              <w:jc w:val="both"/>
              <w:rPr>
                <w:lang w:eastAsia="ar-SA"/>
              </w:rPr>
            </w:pPr>
            <w:r>
              <w:rPr>
                <w:lang w:eastAsia="ar-SA"/>
              </w:rPr>
              <w:t>Разработка сайта</w:t>
            </w:r>
          </w:p>
        </w:tc>
        <w:tc>
          <w:tcPr>
            <w:tcW w:w="1134" w:type="dxa"/>
          </w:tcPr>
          <w:p w:rsidR="00E31DFB" w:rsidRDefault="00E31DFB" w:rsidP="00E31DFB">
            <w:pPr>
              <w:jc w:val="center"/>
            </w:pPr>
            <w:r>
              <w:t>6</w:t>
            </w:r>
          </w:p>
        </w:tc>
      </w:tr>
      <w:tr w:rsidR="00E31DFB" w:rsidRPr="005F0CFF" w:rsidTr="006D2577">
        <w:trPr>
          <w:trHeight w:val="569"/>
        </w:trPr>
        <w:tc>
          <w:tcPr>
            <w:tcW w:w="3570" w:type="dxa"/>
            <w:vMerge/>
            <w:tcBorders>
              <w:bottom w:val="nil"/>
            </w:tcBorders>
          </w:tcPr>
          <w:p w:rsidR="00E31DFB" w:rsidRPr="00462BA3" w:rsidRDefault="00E31DFB" w:rsidP="00E31DFB">
            <w:pPr>
              <w:jc w:val="center"/>
              <w:rPr>
                <w:b/>
                <w:lang w:eastAsia="ar-SA"/>
              </w:rPr>
            </w:pPr>
          </w:p>
        </w:tc>
        <w:tc>
          <w:tcPr>
            <w:tcW w:w="10572" w:type="dxa"/>
          </w:tcPr>
          <w:p w:rsidR="00E31DFB" w:rsidRPr="003D7890" w:rsidRDefault="00E31DFB" w:rsidP="00E31DFB">
            <w:pPr>
              <w:widowControl w:val="0"/>
              <w:suppressAutoHyphens/>
              <w:ind w:left="258"/>
            </w:pPr>
            <w:r>
              <w:t>Наполнение сайта фото и мультимедиа контентом</w:t>
            </w:r>
          </w:p>
        </w:tc>
        <w:tc>
          <w:tcPr>
            <w:tcW w:w="1134" w:type="dxa"/>
          </w:tcPr>
          <w:p w:rsidR="00E31DFB" w:rsidRDefault="00E31DFB" w:rsidP="00E31DFB">
            <w:pPr>
              <w:jc w:val="center"/>
            </w:pPr>
          </w:p>
        </w:tc>
      </w:tr>
      <w:tr w:rsidR="00E31DFB" w:rsidRPr="005F0CFF" w:rsidTr="006D2577">
        <w:trPr>
          <w:trHeight w:val="359"/>
        </w:trPr>
        <w:tc>
          <w:tcPr>
            <w:tcW w:w="3570" w:type="dxa"/>
            <w:tcBorders>
              <w:top w:val="nil"/>
            </w:tcBorders>
          </w:tcPr>
          <w:p w:rsidR="00E31DFB" w:rsidRPr="00462BA3" w:rsidRDefault="00E31DFB" w:rsidP="00E31DFB">
            <w:pPr>
              <w:jc w:val="center"/>
              <w:rPr>
                <w:b/>
                <w:lang w:eastAsia="ar-SA"/>
              </w:rPr>
            </w:pPr>
          </w:p>
        </w:tc>
        <w:tc>
          <w:tcPr>
            <w:tcW w:w="10572" w:type="dxa"/>
          </w:tcPr>
          <w:p w:rsidR="00E31DFB" w:rsidRPr="00462BA3" w:rsidRDefault="00E31DFB" w:rsidP="00E31DFB">
            <w:pPr>
              <w:suppressAutoHyphens/>
              <w:ind w:left="360"/>
              <w:jc w:val="both"/>
              <w:rPr>
                <w:lang w:eastAsia="ar-SA"/>
              </w:rPr>
            </w:pPr>
            <w:r>
              <w:t>Регистрация сайта в сети Интернет</w:t>
            </w:r>
          </w:p>
        </w:tc>
        <w:tc>
          <w:tcPr>
            <w:tcW w:w="1134" w:type="dxa"/>
          </w:tcPr>
          <w:p w:rsidR="00E31DFB" w:rsidRDefault="00E31DFB" w:rsidP="00E31DFB">
            <w:pPr>
              <w:jc w:val="center"/>
            </w:pPr>
          </w:p>
        </w:tc>
      </w:tr>
      <w:tr w:rsidR="00E31DFB" w:rsidRPr="006D2577" w:rsidTr="008E0FD0">
        <w:trPr>
          <w:trHeight w:val="569"/>
        </w:trPr>
        <w:tc>
          <w:tcPr>
            <w:tcW w:w="3570" w:type="dxa"/>
          </w:tcPr>
          <w:p w:rsidR="00E31DFB" w:rsidRPr="00462BA3" w:rsidRDefault="00E31DFB" w:rsidP="00E31DFB">
            <w:pPr>
              <w:jc w:val="center"/>
              <w:rPr>
                <w:b/>
                <w:lang w:eastAsia="ar-SA"/>
              </w:rPr>
            </w:pPr>
          </w:p>
        </w:tc>
        <w:tc>
          <w:tcPr>
            <w:tcW w:w="10572" w:type="dxa"/>
          </w:tcPr>
          <w:p w:rsidR="00E31DFB" w:rsidRPr="006D2577" w:rsidRDefault="00E31DFB" w:rsidP="00E31DFB">
            <w:pPr>
              <w:suppressAutoHyphens/>
              <w:ind w:left="360"/>
              <w:jc w:val="both"/>
              <w:rPr>
                <w:b/>
                <w:lang w:eastAsia="ar-SA"/>
              </w:rPr>
            </w:pPr>
            <w:r w:rsidRPr="006D2577">
              <w:rPr>
                <w:b/>
                <w:lang w:eastAsia="ar-SA"/>
              </w:rPr>
              <w:t xml:space="preserve">Дифференцированный зачёт </w:t>
            </w:r>
          </w:p>
        </w:tc>
        <w:tc>
          <w:tcPr>
            <w:tcW w:w="1134" w:type="dxa"/>
          </w:tcPr>
          <w:p w:rsidR="00E31DFB" w:rsidRPr="006D2577" w:rsidRDefault="00E31DFB" w:rsidP="00E31DFB">
            <w:pPr>
              <w:jc w:val="center"/>
              <w:rPr>
                <w:b/>
              </w:rPr>
            </w:pPr>
            <w:r w:rsidRPr="006D2577">
              <w:rPr>
                <w:b/>
              </w:rPr>
              <w:t>6</w:t>
            </w:r>
          </w:p>
        </w:tc>
      </w:tr>
      <w:tr w:rsidR="00E31DFB" w:rsidRPr="005F0CFF" w:rsidTr="005651F5">
        <w:trPr>
          <w:trHeight w:val="580"/>
        </w:trPr>
        <w:tc>
          <w:tcPr>
            <w:tcW w:w="14142" w:type="dxa"/>
            <w:gridSpan w:val="2"/>
          </w:tcPr>
          <w:p w:rsidR="00E31DFB" w:rsidRPr="005F0CFF" w:rsidRDefault="00E31DFB" w:rsidP="00E31D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right"/>
              <w:rPr>
                <w:b/>
              </w:rPr>
            </w:pPr>
            <w:r w:rsidRPr="008D6D4C">
              <w:rPr>
                <w:b/>
              </w:rPr>
              <w:t>ИТОГО</w:t>
            </w:r>
          </w:p>
        </w:tc>
        <w:tc>
          <w:tcPr>
            <w:tcW w:w="1134" w:type="dxa"/>
          </w:tcPr>
          <w:p w:rsidR="00E31DFB" w:rsidRPr="005F0CFF" w:rsidRDefault="00E31DFB" w:rsidP="00E31DFB">
            <w:pPr>
              <w:jc w:val="center"/>
              <w:rPr>
                <w:b/>
              </w:rPr>
            </w:pPr>
            <w:r>
              <w:rPr>
                <w:b/>
              </w:rPr>
              <w:t>324</w:t>
            </w:r>
          </w:p>
        </w:tc>
      </w:tr>
    </w:tbl>
    <w:p w:rsidR="00EE243E" w:rsidRDefault="00EE243E"/>
    <w:p w:rsidR="00EE243E" w:rsidRDefault="00EE243E"/>
    <w:p w:rsidR="00EE243E" w:rsidRDefault="00EE243E"/>
    <w:p w:rsidR="00EE243E" w:rsidRDefault="00EE243E"/>
    <w:p w:rsidR="00EE243E" w:rsidRDefault="00EE243E"/>
    <w:p w:rsidR="00EE243E" w:rsidRDefault="00EE243E"/>
    <w:p w:rsidR="00EE243E" w:rsidRDefault="00EE243E"/>
    <w:p w:rsidR="00EE243E" w:rsidRDefault="00EE243E">
      <w:pPr>
        <w:sectPr w:rsidR="00EE243E" w:rsidSect="005F0CFF">
          <w:pgSz w:w="16838" w:h="11906" w:orient="landscape"/>
          <w:pgMar w:top="851" w:right="678" w:bottom="1701" w:left="1134" w:header="709" w:footer="709" w:gutter="0"/>
          <w:cols w:space="708"/>
          <w:docGrid w:linePitch="360"/>
        </w:sectPr>
      </w:pPr>
    </w:p>
    <w:p w:rsidR="00EE243E" w:rsidRPr="008E5396" w:rsidRDefault="00EE243E" w:rsidP="0057027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360" w:lineRule="auto"/>
        <w:jc w:val="center"/>
        <w:outlineLvl w:val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4</w:t>
      </w:r>
      <w:r w:rsidRPr="008E5396">
        <w:rPr>
          <w:b/>
          <w:caps/>
          <w:sz w:val="28"/>
          <w:szCs w:val="28"/>
        </w:rPr>
        <w:t>. условия реализации  программы</w:t>
      </w:r>
      <w:r w:rsidR="0057027D">
        <w:rPr>
          <w:b/>
          <w:caps/>
          <w:sz w:val="28"/>
          <w:szCs w:val="28"/>
        </w:rPr>
        <w:t xml:space="preserve"> учебной практики</w:t>
      </w:r>
    </w:p>
    <w:p w:rsidR="00EE243E" w:rsidRPr="008E5396" w:rsidRDefault="00EE243E" w:rsidP="0057027D">
      <w:pPr>
        <w:jc w:val="both"/>
      </w:pPr>
    </w:p>
    <w:p w:rsidR="00EE243E" w:rsidRPr="0057027D" w:rsidRDefault="00EE243E" w:rsidP="0057027D">
      <w:pPr>
        <w:pStyle w:val="a3"/>
        <w:keepNext/>
        <w:numPr>
          <w:ilvl w:val="1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both"/>
        <w:outlineLvl w:val="0"/>
        <w:rPr>
          <w:b/>
          <w:bCs/>
          <w:sz w:val="28"/>
          <w:szCs w:val="28"/>
        </w:rPr>
      </w:pPr>
      <w:r w:rsidRPr="0057027D"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57027D" w:rsidRPr="0057027D" w:rsidRDefault="0057027D" w:rsidP="0057027D">
      <w:pPr>
        <w:pStyle w:val="a3"/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1155"/>
        <w:jc w:val="both"/>
        <w:outlineLvl w:val="0"/>
        <w:rPr>
          <w:b/>
          <w:sz w:val="28"/>
          <w:szCs w:val="28"/>
        </w:rPr>
      </w:pPr>
    </w:p>
    <w:p w:rsidR="00EE243E" w:rsidRPr="008E5396" w:rsidRDefault="00EE243E" w:rsidP="005702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8E5396">
        <w:rPr>
          <w:sz w:val="28"/>
          <w:szCs w:val="28"/>
        </w:rPr>
        <w:t>Реализация программы предполагает наличие учебных кабинетов:   Информатики и вычислительной техники.</w:t>
      </w:r>
    </w:p>
    <w:p w:rsidR="00EE243E" w:rsidRPr="008E5396" w:rsidRDefault="00EE243E" w:rsidP="0057027D">
      <w:pPr>
        <w:tabs>
          <w:tab w:val="left" w:pos="540"/>
        </w:tabs>
        <w:ind w:firstLine="539"/>
        <w:jc w:val="both"/>
        <w:rPr>
          <w:sz w:val="28"/>
        </w:rPr>
      </w:pPr>
      <w:r w:rsidRPr="008E5396">
        <w:rPr>
          <w:bCs/>
          <w:sz w:val="28"/>
          <w:szCs w:val="28"/>
        </w:rPr>
        <w:t xml:space="preserve">Оборудование учебного кабинета и рабочих мест кабинета: </w:t>
      </w:r>
      <w:r w:rsidRPr="008E5396">
        <w:rPr>
          <w:sz w:val="28"/>
        </w:rPr>
        <w:t>компьютеры, принтер струйный, сканер, Интернет-подключение по выделенной линии, проектор, устройства ввода-вывода звуковой информации, программное обеспечение общего и профессионального назначения, комплект учебно-методической документации.</w:t>
      </w:r>
    </w:p>
    <w:p w:rsidR="00EE243E" w:rsidRPr="008E5396" w:rsidRDefault="0057027D" w:rsidP="005702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EE243E" w:rsidRPr="008E5396">
        <w:rPr>
          <w:bCs/>
          <w:sz w:val="28"/>
          <w:szCs w:val="28"/>
        </w:rPr>
        <w:t>Технические средства обучения: мультимедийный проектор, цифровой фотоаппарат.</w:t>
      </w:r>
    </w:p>
    <w:p w:rsidR="00EE243E" w:rsidRPr="008E5396" w:rsidRDefault="00EE243E" w:rsidP="008E53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  <w:sz w:val="28"/>
          <w:szCs w:val="28"/>
        </w:rPr>
      </w:pPr>
    </w:p>
    <w:p w:rsidR="00EE243E" w:rsidRPr="008E5396" w:rsidRDefault="00EE243E" w:rsidP="0057027D">
      <w:pPr>
        <w:suppressAutoHyphens/>
        <w:contextualSpacing/>
        <w:rPr>
          <w:b/>
          <w:sz w:val="28"/>
          <w:szCs w:val="28"/>
          <w:lang w:eastAsia="ar-SA"/>
        </w:rPr>
      </w:pPr>
      <w:r w:rsidRPr="008E5396">
        <w:rPr>
          <w:b/>
          <w:sz w:val="28"/>
          <w:szCs w:val="28"/>
          <w:lang w:eastAsia="ar-SA"/>
        </w:rPr>
        <w:t>4.2.Информационное обеспечение обучения.</w:t>
      </w:r>
    </w:p>
    <w:p w:rsidR="00EE243E" w:rsidRPr="008E5396" w:rsidRDefault="00EE243E" w:rsidP="0057027D">
      <w:pPr>
        <w:suppressAutoHyphens/>
        <w:contextualSpacing/>
        <w:rPr>
          <w:b/>
          <w:sz w:val="28"/>
          <w:szCs w:val="28"/>
          <w:lang w:eastAsia="ar-SA"/>
        </w:rPr>
      </w:pPr>
      <w:r w:rsidRPr="008E5396">
        <w:rPr>
          <w:b/>
          <w:sz w:val="28"/>
          <w:szCs w:val="28"/>
          <w:lang w:eastAsia="ar-SA"/>
        </w:rPr>
        <w:t>Перечень рекомендуемых учебных изданий, дополнительной литературы, Интернет-ресурсов.</w:t>
      </w:r>
    </w:p>
    <w:p w:rsidR="00EE243E" w:rsidRPr="008E5396" w:rsidRDefault="00EE243E" w:rsidP="008E5396">
      <w:pPr>
        <w:suppressAutoHyphens/>
        <w:spacing w:line="360" w:lineRule="auto"/>
        <w:rPr>
          <w:b/>
          <w:sz w:val="28"/>
          <w:szCs w:val="28"/>
          <w:lang w:eastAsia="ar-SA"/>
        </w:rPr>
      </w:pPr>
    </w:p>
    <w:p w:rsidR="00EE243E" w:rsidRPr="008E5396" w:rsidRDefault="00EE243E" w:rsidP="008E5396">
      <w:pPr>
        <w:suppressAutoHyphens/>
        <w:spacing w:after="120" w:line="360" w:lineRule="auto"/>
        <w:rPr>
          <w:b/>
          <w:sz w:val="28"/>
          <w:szCs w:val="28"/>
          <w:lang w:eastAsia="ar-SA"/>
        </w:rPr>
      </w:pPr>
      <w:r w:rsidRPr="008E5396">
        <w:rPr>
          <w:b/>
          <w:sz w:val="28"/>
          <w:szCs w:val="28"/>
          <w:lang w:eastAsia="ar-SA"/>
        </w:rPr>
        <w:t>Основные источники:</w:t>
      </w:r>
    </w:p>
    <w:p w:rsidR="00EE243E" w:rsidRDefault="00EE243E" w:rsidP="00F56B5A">
      <w:pPr>
        <w:numPr>
          <w:ilvl w:val="0"/>
          <w:numId w:val="28"/>
        </w:numPr>
        <w:tabs>
          <w:tab w:val="clear" w:pos="1080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276" w:lineRule="auto"/>
        <w:ind w:left="284" w:hanging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Н.В. Струмпэ, В.Д.Сидоров Аппаратное обеспечение ЭВМ Москва Издательский центр «Академия» 201</w:t>
      </w:r>
      <w:r w:rsidR="00CD24F1">
        <w:rPr>
          <w:bCs/>
          <w:sz w:val="28"/>
          <w:szCs w:val="28"/>
        </w:rPr>
        <w:t xml:space="preserve">8 </w:t>
      </w:r>
      <w:r>
        <w:rPr>
          <w:bCs/>
          <w:sz w:val="28"/>
          <w:szCs w:val="28"/>
        </w:rPr>
        <w:t>г.</w:t>
      </w:r>
    </w:p>
    <w:p w:rsidR="00EE243E" w:rsidRDefault="00EE243E" w:rsidP="008E5396">
      <w:pPr>
        <w:numPr>
          <w:ilvl w:val="0"/>
          <w:numId w:val="28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284" w:hanging="284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</w:rPr>
        <w:t>Н.В. Струмпэ, В.Д.Сидоров Аппаратное обеспечение ЭВМ Практикум Москва Издательский центр «Академия» 201</w:t>
      </w:r>
      <w:r w:rsidR="00CD24F1">
        <w:rPr>
          <w:bCs/>
          <w:sz w:val="28"/>
          <w:szCs w:val="28"/>
        </w:rPr>
        <w:t xml:space="preserve">8 </w:t>
      </w:r>
      <w:r>
        <w:rPr>
          <w:bCs/>
          <w:sz w:val="28"/>
          <w:szCs w:val="28"/>
        </w:rPr>
        <w:t>г</w:t>
      </w:r>
    </w:p>
    <w:p w:rsidR="00EE243E" w:rsidRPr="008E5396" w:rsidRDefault="00EE243E" w:rsidP="008E5396">
      <w:pPr>
        <w:numPr>
          <w:ilvl w:val="0"/>
          <w:numId w:val="28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284" w:hanging="284"/>
        <w:rPr>
          <w:bCs/>
          <w:sz w:val="28"/>
          <w:szCs w:val="28"/>
          <w:lang w:eastAsia="ar-SA"/>
        </w:rPr>
      </w:pPr>
      <w:r w:rsidRPr="008E5396">
        <w:rPr>
          <w:bCs/>
          <w:sz w:val="28"/>
          <w:szCs w:val="28"/>
          <w:lang w:eastAsia="ar-SA"/>
        </w:rPr>
        <w:t>Киселёв С.В. Оператор ЭВМ: учебник для нач. проф. образования - М.: Академия, 20</w:t>
      </w:r>
      <w:r w:rsidR="00CD24F1">
        <w:rPr>
          <w:bCs/>
          <w:sz w:val="28"/>
          <w:szCs w:val="28"/>
          <w:lang w:eastAsia="ar-SA"/>
        </w:rPr>
        <w:t>1</w:t>
      </w:r>
      <w:r w:rsidRPr="008E5396">
        <w:rPr>
          <w:bCs/>
          <w:sz w:val="28"/>
          <w:szCs w:val="28"/>
          <w:lang w:eastAsia="ar-SA"/>
        </w:rPr>
        <w:t>8</w:t>
      </w:r>
    </w:p>
    <w:p w:rsidR="00EE243E" w:rsidRPr="00B7572D" w:rsidRDefault="00EE243E" w:rsidP="00F56B5A">
      <w:pPr>
        <w:numPr>
          <w:ilvl w:val="0"/>
          <w:numId w:val="28"/>
        </w:numPr>
        <w:tabs>
          <w:tab w:val="clear" w:pos="1080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276" w:lineRule="auto"/>
        <w:ind w:left="284" w:hanging="284"/>
        <w:jc w:val="both"/>
        <w:rPr>
          <w:bCs/>
          <w:sz w:val="28"/>
          <w:szCs w:val="28"/>
        </w:rPr>
      </w:pPr>
      <w:r w:rsidRPr="00B7572D">
        <w:rPr>
          <w:bCs/>
          <w:sz w:val="28"/>
          <w:szCs w:val="28"/>
        </w:rPr>
        <w:t xml:space="preserve">Михеева Е.В. </w:t>
      </w:r>
      <w:r>
        <w:rPr>
          <w:bCs/>
          <w:sz w:val="28"/>
          <w:szCs w:val="28"/>
        </w:rPr>
        <w:t xml:space="preserve">О.И.Титова  </w:t>
      </w:r>
      <w:r w:rsidRPr="00B7572D">
        <w:rPr>
          <w:bCs/>
          <w:sz w:val="28"/>
          <w:szCs w:val="28"/>
        </w:rPr>
        <w:t>Информационные технологии в профессиональной деятельности: учеб. пособие для студ. сред. проф. образования. 5-е изд. – М.: Академия, 20</w:t>
      </w:r>
      <w:r w:rsidR="00CD24F1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8</w:t>
      </w:r>
    </w:p>
    <w:p w:rsidR="00EE243E" w:rsidRPr="00B7572D" w:rsidRDefault="00EE243E" w:rsidP="00F56B5A">
      <w:pPr>
        <w:numPr>
          <w:ilvl w:val="0"/>
          <w:numId w:val="28"/>
        </w:numPr>
        <w:tabs>
          <w:tab w:val="clear" w:pos="1080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276" w:lineRule="auto"/>
        <w:ind w:left="284" w:hanging="284"/>
        <w:jc w:val="both"/>
        <w:rPr>
          <w:bCs/>
          <w:sz w:val="28"/>
          <w:szCs w:val="28"/>
        </w:rPr>
      </w:pPr>
      <w:r w:rsidRPr="00B7572D">
        <w:rPr>
          <w:bCs/>
          <w:sz w:val="28"/>
          <w:szCs w:val="28"/>
        </w:rPr>
        <w:t xml:space="preserve">Михеева Е.В. </w:t>
      </w:r>
      <w:r>
        <w:rPr>
          <w:bCs/>
          <w:sz w:val="28"/>
          <w:szCs w:val="28"/>
        </w:rPr>
        <w:t>О.И.Титова  Практикум по информационным технологиям</w:t>
      </w:r>
      <w:r w:rsidRPr="00B7572D">
        <w:rPr>
          <w:bCs/>
          <w:sz w:val="28"/>
          <w:szCs w:val="28"/>
        </w:rPr>
        <w:t xml:space="preserve"> в профессиональной деятельности: учеб. пособие для студ. сред. проф. образования. 5-е изд. – М.: Академия, 20</w:t>
      </w:r>
      <w:r w:rsidR="00CD24F1">
        <w:rPr>
          <w:bCs/>
          <w:sz w:val="28"/>
          <w:szCs w:val="28"/>
        </w:rPr>
        <w:t>1</w:t>
      </w:r>
      <w:r w:rsidR="0057027D">
        <w:rPr>
          <w:bCs/>
          <w:sz w:val="28"/>
          <w:szCs w:val="28"/>
        </w:rPr>
        <w:t>8</w:t>
      </w:r>
    </w:p>
    <w:p w:rsidR="00EE243E" w:rsidRPr="008E5396" w:rsidRDefault="00EE243E" w:rsidP="008E5396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284"/>
        <w:rPr>
          <w:bCs/>
          <w:sz w:val="28"/>
          <w:szCs w:val="28"/>
          <w:lang w:eastAsia="ar-SA"/>
        </w:rPr>
      </w:pPr>
    </w:p>
    <w:p w:rsidR="00EE243E" w:rsidRPr="008E5396" w:rsidRDefault="00EE243E" w:rsidP="008E5396">
      <w:pPr>
        <w:suppressAutoHyphens/>
        <w:spacing w:after="120" w:line="360" w:lineRule="auto"/>
        <w:rPr>
          <w:b/>
          <w:sz w:val="28"/>
          <w:szCs w:val="28"/>
          <w:lang w:eastAsia="ar-SA"/>
        </w:rPr>
      </w:pPr>
      <w:r w:rsidRPr="008E5396">
        <w:rPr>
          <w:b/>
          <w:sz w:val="28"/>
          <w:szCs w:val="28"/>
          <w:lang w:eastAsia="ar-SA"/>
        </w:rPr>
        <w:t>Дополнительные источники:</w:t>
      </w:r>
    </w:p>
    <w:p w:rsidR="00EE243E" w:rsidRPr="008E5396" w:rsidRDefault="00EE243E" w:rsidP="0057027D">
      <w:pPr>
        <w:numPr>
          <w:ilvl w:val="0"/>
          <w:numId w:val="44"/>
        </w:numPr>
        <w:tabs>
          <w:tab w:val="clear" w:pos="1080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284" w:hanging="284"/>
        <w:rPr>
          <w:bCs/>
          <w:sz w:val="28"/>
          <w:szCs w:val="28"/>
          <w:lang w:eastAsia="ar-SA"/>
        </w:rPr>
      </w:pPr>
      <w:r w:rsidRPr="008E5396">
        <w:rPr>
          <w:bCs/>
          <w:sz w:val="28"/>
          <w:szCs w:val="28"/>
          <w:lang w:eastAsia="ar-SA"/>
        </w:rPr>
        <w:t>Немцова Т. И., Назарова Ю.В, Практикум по информатике, часть 1и 2, М., ИД «Форум», - ИНФРА-М, 20</w:t>
      </w:r>
      <w:r w:rsidR="00CD24F1">
        <w:rPr>
          <w:bCs/>
          <w:sz w:val="28"/>
          <w:szCs w:val="28"/>
          <w:lang w:eastAsia="ar-SA"/>
        </w:rPr>
        <w:t>1</w:t>
      </w:r>
      <w:r w:rsidRPr="008E5396">
        <w:rPr>
          <w:bCs/>
          <w:sz w:val="28"/>
          <w:szCs w:val="28"/>
          <w:lang w:eastAsia="ar-SA"/>
        </w:rPr>
        <w:t>8</w:t>
      </w:r>
    </w:p>
    <w:p w:rsidR="00EE243E" w:rsidRPr="008E5396" w:rsidRDefault="00EE243E" w:rsidP="0057027D">
      <w:pPr>
        <w:numPr>
          <w:ilvl w:val="0"/>
          <w:numId w:val="44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rPr>
          <w:bCs/>
          <w:sz w:val="28"/>
          <w:szCs w:val="28"/>
          <w:lang w:eastAsia="ar-SA"/>
        </w:rPr>
      </w:pPr>
      <w:r w:rsidRPr="008E5396">
        <w:rPr>
          <w:bCs/>
          <w:sz w:val="28"/>
          <w:szCs w:val="28"/>
          <w:lang w:eastAsia="ar-SA"/>
        </w:rPr>
        <w:lastRenderedPageBreak/>
        <w:t>Могилёв А.В., Листрова Л.В., Технология обработки текстовой информации. Технологии обработки графической и мультимедийной информации, СПБ, «БХВ-Петербург», 201</w:t>
      </w:r>
      <w:r w:rsidR="00CD24F1">
        <w:rPr>
          <w:bCs/>
          <w:sz w:val="28"/>
          <w:szCs w:val="28"/>
          <w:lang w:eastAsia="ar-SA"/>
        </w:rPr>
        <w:t>7</w:t>
      </w:r>
    </w:p>
    <w:p w:rsidR="00EE243E" w:rsidRPr="008E5396" w:rsidRDefault="00EE243E" w:rsidP="0057027D">
      <w:pPr>
        <w:numPr>
          <w:ilvl w:val="0"/>
          <w:numId w:val="44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rPr>
          <w:bCs/>
          <w:sz w:val="28"/>
          <w:szCs w:val="28"/>
          <w:lang w:eastAsia="ar-SA"/>
        </w:rPr>
      </w:pPr>
      <w:r w:rsidRPr="008E5396">
        <w:rPr>
          <w:bCs/>
          <w:sz w:val="28"/>
          <w:szCs w:val="28"/>
          <w:lang w:eastAsia="ar-SA"/>
        </w:rPr>
        <w:t>Уваров В.М., Силакова Л.А., Красникова Н.Е., Практикум по основам информатики и вычислительной техники: учебное пособие – М.:Академия, 20</w:t>
      </w:r>
      <w:r w:rsidR="00CD24F1">
        <w:rPr>
          <w:bCs/>
          <w:sz w:val="28"/>
          <w:szCs w:val="28"/>
          <w:lang w:eastAsia="ar-SA"/>
        </w:rPr>
        <w:t>1</w:t>
      </w:r>
      <w:r w:rsidRPr="008E5396">
        <w:rPr>
          <w:bCs/>
          <w:sz w:val="28"/>
          <w:szCs w:val="28"/>
          <w:lang w:eastAsia="ar-SA"/>
        </w:rPr>
        <w:t>8</w:t>
      </w:r>
    </w:p>
    <w:p w:rsidR="00EE243E" w:rsidRPr="008E5396" w:rsidRDefault="00EE243E" w:rsidP="0057027D">
      <w:pPr>
        <w:numPr>
          <w:ilvl w:val="0"/>
          <w:numId w:val="44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rPr>
          <w:bCs/>
          <w:sz w:val="28"/>
          <w:szCs w:val="28"/>
          <w:lang w:eastAsia="ar-SA"/>
        </w:rPr>
      </w:pPr>
      <w:r w:rsidRPr="008E5396">
        <w:rPr>
          <w:bCs/>
          <w:sz w:val="28"/>
          <w:szCs w:val="28"/>
          <w:lang w:eastAsia="ar-SA"/>
        </w:rPr>
        <w:t>Свиридова М.Ю. Информационные технологии в офисе. Практические упражнения: учебное пособие для нач. проф. образования. - М.: Академия, 20</w:t>
      </w:r>
      <w:r w:rsidR="00CD24F1">
        <w:rPr>
          <w:bCs/>
          <w:sz w:val="28"/>
          <w:szCs w:val="28"/>
          <w:lang w:eastAsia="ar-SA"/>
        </w:rPr>
        <w:t>1</w:t>
      </w:r>
      <w:r w:rsidRPr="008E5396">
        <w:rPr>
          <w:bCs/>
          <w:sz w:val="28"/>
          <w:szCs w:val="28"/>
          <w:lang w:eastAsia="ar-SA"/>
        </w:rPr>
        <w:t>7.</w:t>
      </w:r>
    </w:p>
    <w:p w:rsidR="00EE243E" w:rsidRPr="008E5396" w:rsidRDefault="00EE243E" w:rsidP="0057027D">
      <w:pPr>
        <w:numPr>
          <w:ilvl w:val="0"/>
          <w:numId w:val="44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rPr>
          <w:bCs/>
          <w:sz w:val="28"/>
          <w:szCs w:val="28"/>
          <w:lang w:eastAsia="ar-SA"/>
        </w:rPr>
      </w:pPr>
      <w:r w:rsidRPr="008E5396">
        <w:rPr>
          <w:bCs/>
          <w:sz w:val="28"/>
          <w:szCs w:val="28"/>
          <w:lang w:eastAsia="ar-SA"/>
        </w:rPr>
        <w:t>Свиридова М.Ю. Текстовый редактор Word. Учебное пособие. - М.: Академия, 20</w:t>
      </w:r>
      <w:r w:rsidR="00CD24F1">
        <w:rPr>
          <w:bCs/>
          <w:sz w:val="28"/>
          <w:szCs w:val="28"/>
          <w:lang w:eastAsia="ar-SA"/>
        </w:rPr>
        <w:t>1</w:t>
      </w:r>
      <w:r w:rsidRPr="008E5396">
        <w:rPr>
          <w:bCs/>
          <w:sz w:val="28"/>
          <w:szCs w:val="28"/>
          <w:lang w:eastAsia="ar-SA"/>
        </w:rPr>
        <w:t>7.</w:t>
      </w:r>
    </w:p>
    <w:p w:rsidR="00EE243E" w:rsidRPr="008E5396" w:rsidRDefault="00EE243E" w:rsidP="0057027D">
      <w:pPr>
        <w:numPr>
          <w:ilvl w:val="0"/>
          <w:numId w:val="44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rPr>
          <w:bCs/>
          <w:sz w:val="28"/>
          <w:szCs w:val="28"/>
          <w:lang w:eastAsia="ar-SA"/>
        </w:rPr>
      </w:pPr>
      <w:r w:rsidRPr="008E5396">
        <w:rPr>
          <w:bCs/>
          <w:sz w:val="28"/>
          <w:szCs w:val="28"/>
          <w:lang w:eastAsia="ar-SA"/>
        </w:rPr>
        <w:t>Свиридова М.Ю. Электронные таблицы Excel. Учебное пособие. - М.: Академия, 20</w:t>
      </w:r>
      <w:r w:rsidR="00CD24F1">
        <w:rPr>
          <w:bCs/>
          <w:sz w:val="28"/>
          <w:szCs w:val="28"/>
          <w:lang w:eastAsia="ar-SA"/>
        </w:rPr>
        <w:t>1</w:t>
      </w:r>
      <w:r w:rsidRPr="008E5396">
        <w:rPr>
          <w:bCs/>
          <w:sz w:val="28"/>
          <w:szCs w:val="28"/>
          <w:lang w:eastAsia="ar-SA"/>
        </w:rPr>
        <w:t>7.</w:t>
      </w:r>
    </w:p>
    <w:p w:rsidR="00EE243E" w:rsidRPr="008E5396" w:rsidRDefault="00EE243E" w:rsidP="0057027D">
      <w:pPr>
        <w:numPr>
          <w:ilvl w:val="0"/>
          <w:numId w:val="44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rPr>
          <w:bCs/>
          <w:sz w:val="28"/>
          <w:szCs w:val="28"/>
          <w:lang w:eastAsia="ar-SA"/>
        </w:rPr>
      </w:pPr>
      <w:r w:rsidRPr="008E5396">
        <w:rPr>
          <w:bCs/>
          <w:sz w:val="28"/>
          <w:szCs w:val="28"/>
          <w:lang w:eastAsia="ar-SA"/>
        </w:rPr>
        <w:t>Струмпэ Н.В. Оператор ЭВМ. Практические работы. Учебное пособие. - М.: Академия, 20</w:t>
      </w:r>
      <w:r w:rsidR="00CD24F1">
        <w:rPr>
          <w:bCs/>
          <w:sz w:val="28"/>
          <w:szCs w:val="28"/>
          <w:lang w:eastAsia="ar-SA"/>
        </w:rPr>
        <w:t>1</w:t>
      </w:r>
      <w:r w:rsidRPr="008E5396">
        <w:rPr>
          <w:bCs/>
          <w:sz w:val="28"/>
          <w:szCs w:val="28"/>
          <w:lang w:eastAsia="ar-SA"/>
        </w:rPr>
        <w:t>7.</w:t>
      </w:r>
    </w:p>
    <w:p w:rsidR="00EE243E" w:rsidRPr="008E5396" w:rsidRDefault="00EE243E" w:rsidP="0057027D">
      <w:pPr>
        <w:numPr>
          <w:ilvl w:val="0"/>
          <w:numId w:val="44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rPr>
          <w:bCs/>
          <w:sz w:val="28"/>
          <w:szCs w:val="28"/>
          <w:lang w:eastAsia="ar-SA"/>
        </w:rPr>
      </w:pPr>
      <w:r w:rsidRPr="008E5396">
        <w:rPr>
          <w:bCs/>
          <w:sz w:val="28"/>
          <w:szCs w:val="28"/>
          <w:lang w:eastAsia="ar-SA"/>
        </w:rPr>
        <w:t>Макарова Н.В. Информатика и ИКТ, учебник 10(базовый уровень). -  СПб: ПИТЕР, 20</w:t>
      </w:r>
      <w:r w:rsidR="00CD24F1">
        <w:rPr>
          <w:bCs/>
          <w:sz w:val="28"/>
          <w:szCs w:val="28"/>
          <w:lang w:eastAsia="ar-SA"/>
        </w:rPr>
        <w:t>1</w:t>
      </w:r>
      <w:r w:rsidRPr="008E5396">
        <w:rPr>
          <w:bCs/>
          <w:sz w:val="28"/>
          <w:szCs w:val="28"/>
          <w:lang w:eastAsia="ar-SA"/>
        </w:rPr>
        <w:t>8.</w:t>
      </w:r>
    </w:p>
    <w:p w:rsidR="00EE243E" w:rsidRPr="008E5396" w:rsidRDefault="00EE243E" w:rsidP="0057027D">
      <w:pPr>
        <w:numPr>
          <w:ilvl w:val="0"/>
          <w:numId w:val="44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rPr>
          <w:bCs/>
          <w:sz w:val="28"/>
          <w:szCs w:val="28"/>
          <w:lang w:eastAsia="ar-SA"/>
        </w:rPr>
      </w:pPr>
      <w:r w:rsidRPr="008E5396">
        <w:rPr>
          <w:bCs/>
          <w:sz w:val="28"/>
          <w:szCs w:val="28"/>
          <w:lang w:eastAsia="ar-SA"/>
        </w:rPr>
        <w:t>Макарова Н.В. Информатика и ИКТ, учебник 11(базовый уровень). -  СПб: ПИТЕР, 20</w:t>
      </w:r>
      <w:r w:rsidR="00CD24F1">
        <w:rPr>
          <w:bCs/>
          <w:sz w:val="28"/>
          <w:szCs w:val="28"/>
          <w:lang w:eastAsia="ar-SA"/>
        </w:rPr>
        <w:t>1</w:t>
      </w:r>
      <w:r w:rsidRPr="008E5396">
        <w:rPr>
          <w:bCs/>
          <w:sz w:val="28"/>
          <w:szCs w:val="28"/>
          <w:lang w:eastAsia="ar-SA"/>
        </w:rPr>
        <w:t>8.</w:t>
      </w:r>
    </w:p>
    <w:p w:rsidR="00EE243E" w:rsidRPr="008E5396" w:rsidRDefault="00EE243E" w:rsidP="0057027D">
      <w:pPr>
        <w:numPr>
          <w:ilvl w:val="0"/>
          <w:numId w:val="44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rPr>
          <w:bCs/>
          <w:sz w:val="28"/>
          <w:szCs w:val="28"/>
          <w:lang w:eastAsia="ar-SA"/>
        </w:rPr>
      </w:pPr>
      <w:r w:rsidRPr="008E5396">
        <w:rPr>
          <w:bCs/>
          <w:sz w:val="28"/>
          <w:szCs w:val="28"/>
          <w:lang w:eastAsia="ar-SA"/>
        </w:rPr>
        <w:t>Михеева Е.В. Практикум по информатике. 4-е изд. – М.: Академия, 2007.</w:t>
      </w:r>
    </w:p>
    <w:p w:rsidR="00EE243E" w:rsidRPr="008E5396" w:rsidRDefault="00EE243E" w:rsidP="0057027D">
      <w:pPr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jc w:val="both"/>
        <w:rPr>
          <w:bCs/>
          <w:sz w:val="28"/>
          <w:szCs w:val="28"/>
          <w:lang w:eastAsia="ar-SA"/>
        </w:rPr>
      </w:pPr>
      <w:r w:rsidRPr="008E5396">
        <w:rPr>
          <w:bCs/>
          <w:sz w:val="28"/>
          <w:szCs w:val="28"/>
          <w:lang w:eastAsia="ar-SA"/>
        </w:rPr>
        <w:t>Угринович Н.Д. практикум по информатике и информацион</w:t>
      </w:r>
      <w:r w:rsidR="00CD24F1">
        <w:rPr>
          <w:bCs/>
          <w:sz w:val="28"/>
          <w:szCs w:val="28"/>
          <w:lang w:eastAsia="ar-SA"/>
        </w:rPr>
        <w:t>ным технологиям. – М: БИНОМ, 20</w:t>
      </w:r>
      <w:r w:rsidRPr="008E5396">
        <w:rPr>
          <w:bCs/>
          <w:sz w:val="28"/>
          <w:szCs w:val="28"/>
          <w:lang w:eastAsia="ar-SA"/>
        </w:rPr>
        <w:t>1</w:t>
      </w:r>
      <w:r w:rsidR="00CD24F1">
        <w:rPr>
          <w:bCs/>
          <w:sz w:val="28"/>
          <w:szCs w:val="28"/>
          <w:lang w:eastAsia="ar-SA"/>
        </w:rPr>
        <w:t>7</w:t>
      </w:r>
      <w:r w:rsidRPr="008E5396">
        <w:rPr>
          <w:bCs/>
          <w:sz w:val="28"/>
          <w:szCs w:val="28"/>
          <w:lang w:eastAsia="ar-SA"/>
        </w:rPr>
        <w:t>.</w:t>
      </w:r>
    </w:p>
    <w:p w:rsidR="00EE243E" w:rsidRPr="008E5396" w:rsidRDefault="00EE243E" w:rsidP="0057027D">
      <w:pPr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jc w:val="both"/>
        <w:rPr>
          <w:bCs/>
          <w:sz w:val="28"/>
          <w:szCs w:val="28"/>
          <w:lang w:eastAsia="ar-SA"/>
        </w:rPr>
      </w:pPr>
      <w:r w:rsidRPr="008E5396">
        <w:rPr>
          <w:bCs/>
          <w:sz w:val="28"/>
          <w:szCs w:val="28"/>
          <w:lang w:eastAsia="ar-SA"/>
        </w:rPr>
        <w:t>Угринович Н.Д. Информатика и информационные технологии. 10-11. 2-е изд. – М: БИНОМ, 20</w:t>
      </w:r>
      <w:r w:rsidR="00CD24F1">
        <w:rPr>
          <w:bCs/>
          <w:sz w:val="28"/>
          <w:szCs w:val="28"/>
          <w:lang w:eastAsia="ar-SA"/>
        </w:rPr>
        <w:t>17</w:t>
      </w:r>
      <w:r w:rsidRPr="008E5396">
        <w:rPr>
          <w:bCs/>
          <w:sz w:val="28"/>
          <w:szCs w:val="28"/>
          <w:lang w:eastAsia="ar-SA"/>
        </w:rPr>
        <w:t>.</w:t>
      </w:r>
    </w:p>
    <w:p w:rsidR="00EE243E" w:rsidRPr="008E5396" w:rsidRDefault="00EE243E" w:rsidP="0057027D">
      <w:pPr>
        <w:numPr>
          <w:ilvl w:val="0"/>
          <w:numId w:val="44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rPr>
          <w:bCs/>
          <w:sz w:val="28"/>
          <w:szCs w:val="28"/>
          <w:lang w:eastAsia="ar-SA"/>
        </w:rPr>
      </w:pPr>
      <w:r w:rsidRPr="008E5396">
        <w:rPr>
          <w:bCs/>
          <w:sz w:val="28"/>
          <w:szCs w:val="28"/>
          <w:lang w:eastAsia="ar-SA"/>
        </w:rPr>
        <w:t>Михеева Е.В. Практикум по информационным технологиям в профессиональной деятельности: учеб.пособие для студ. сред. проф. образования. 5-е изд. – М.: Академия, 20</w:t>
      </w:r>
      <w:r w:rsidR="00CD24F1">
        <w:rPr>
          <w:bCs/>
          <w:sz w:val="28"/>
          <w:szCs w:val="28"/>
          <w:lang w:eastAsia="ar-SA"/>
        </w:rPr>
        <w:t>16</w:t>
      </w:r>
      <w:r w:rsidRPr="008E5396">
        <w:rPr>
          <w:bCs/>
          <w:sz w:val="28"/>
          <w:szCs w:val="28"/>
          <w:lang w:eastAsia="ar-SA"/>
        </w:rPr>
        <w:t>.</w:t>
      </w:r>
    </w:p>
    <w:p w:rsidR="00EE243E" w:rsidRPr="008E5396" w:rsidRDefault="00EE243E" w:rsidP="008E5396">
      <w:pPr>
        <w:suppressAutoHyphens/>
        <w:spacing w:line="360" w:lineRule="auto"/>
        <w:rPr>
          <w:sz w:val="28"/>
          <w:szCs w:val="28"/>
          <w:lang w:eastAsia="ar-SA"/>
        </w:rPr>
      </w:pPr>
    </w:p>
    <w:p w:rsidR="0057027D" w:rsidRDefault="0057027D" w:rsidP="008E5396">
      <w:pPr>
        <w:suppressAutoHyphens/>
        <w:spacing w:line="360" w:lineRule="auto"/>
        <w:rPr>
          <w:b/>
          <w:sz w:val="28"/>
          <w:szCs w:val="28"/>
          <w:lang w:eastAsia="ar-SA"/>
        </w:rPr>
      </w:pPr>
    </w:p>
    <w:p w:rsidR="00EE243E" w:rsidRPr="008E5396" w:rsidRDefault="00EE243E" w:rsidP="008E5396">
      <w:pPr>
        <w:suppressAutoHyphens/>
        <w:spacing w:line="360" w:lineRule="auto"/>
        <w:rPr>
          <w:b/>
          <w:sz w:val="28"/>
          <w:szCs w:val="28"/>
          <w:lang w:eastAsia="ar-SA"/>
        </w:rPr>
      </w:pPr>
      <w:r w:rsidRPr="008E5396">
        <w:rPr>
          <w:b/>
          <w:sz w:val="28"/>
          <w:szCs w:val="28"/>
          <w:lang w:eastAsia="ar-SA"/>
        </w:rPr>
        <w:t xml:space="preserve">Ресурсы сети </w:t>
      </w:r>
      <w:r w:rsidRPr="008E5396">
        <w:rPr>
          <w:b/>
          <w:sz w:val="28"/>
          <w:szCs w:val="28"/>
          <w:lang w:val="en-US" w:eastAsia="ar-SA"/>
        </w:rPr>
        <w:t>Internet</w:t>
      </w:r>
    </w:p>
    <w:p w:rsidR="00EE243E" w:rsidRPr="008E5396" w:rsidRDefault="00EE243E" w:rsidP="008E5396">
      <w:pPr>
        <w:suppressAutoHyphens/>
        <w:spacing w:line="360" w:lineRule="auto"/>
        <w:rPr>
          <w:sz w:val="28"/>
          <w:szCs w:val="28"/>
          <w:lang w:eastAsia="ar-SA"/>
        </w:rPr>
      </w:pPr>
    </w:p>
    <w:p w:rsidR="00EE243E" w:rsidRPr="008E5396" w:rsidRDefault="00EE243E" w:rsidP="0057027D">
      <w:pPr>
        <w:numPr>
          <w:ilvl w:val="0"/>
          <w:numId w:val="45"/>
        </w:numPr>
        <w:tabs>
          <w:tab w:val="clear" w:pos="1080"/>
        </w:tabs>
        <w:suppressAutoHyphens/>
        <w:spacing w:line="360" w:lineRule="auto"/>
        <w:ind w:left="426" w:hanging="426"/>
        <w:rPr>
          <w:sz w:val="28"/>
          <w:szCs w:val="28"/>
          <w:lang w:eastAsia="ar-SA"/>
        </w:rPr>
      </w:pPr>
      <w:r w:rsidRPr="008E5396">
        <w:rPr>
          <w:sz w:val="28"/>
          <w:szCs w:val="28"/>
          <w:lang w:eastAsia="ar-SA"/>
        </w:rPr>
        <w:t>Мультипортал</w:t>
      </w:r>
      <w:r w:rsidRPr="008E5396">
        <w:rPr>
          <w:sz w:val="28"/>
          <w:szCs w:val="28"/>
          <w:lang w:val="en-US" w:eastAsia="ar-SA"/>
        </w:rPr>
        <w:t>http</w:t>
      </w:r>
      <w:r w:rsidRPr="008E5396">
        <w:rPr>
          <w:sz w:val="28"/>
          <w:szCs w:val="28"/>
          <w:lang w:eastAsia="ar-SA"/>
        </w:rPr>
        <w:t>://</w:t>
      </w:r>
      <w:r w:rsidRPr="008E5396">
        <w:rPr>
          <w:sz w:val="28"/>
          <w:szCs w:val="28"/>
          <w:lang w:val="en-US" w:eastAsia="ar-SA"/>
        </w:rPr>
        <w:t>www</w:t>
      </w:r>
      <w:r w:rsidRPr="008E5396">
        <w:rPr>
          <w:sz w:val="28"/>
          <w:szCs w:val="28"/>
          <w:lang w:eastAsia="ar-SA"/>
        </w:rPr>
        <w:t>.</w:t>
      </w:r>
      <w:r w:rsidRPr="008E5396">
        <w:rPr>
          <w:sz w:val="28"/>
          <w:szCs w:val="28"/>
          <w:lang w:val="en-US" w:eastAsia="ar-SA"/>
        </w:rPr>
        <w:t>km</w:t>
      </w:r>
      <w:r w:rsidRPr="008E5396">
        <w:rPr>
          <w:sz w:val="28"/>
          <w:szCs w:val="28"/>
          <w:lang w:eastAsia="ar-SA"/>
        </w:rPr>
        <w:t>.</w:t>
      </w:r>
      <w:r w:rsidRPr="008E5396">
        <w:rPr>
          <w:sz w:val="28"/>
          <w:szCs w:val="28"/>
          <w:lang w:val="en-US" w:eastAsia="ar-SA"/>
        </w:rPr>
        <w:t>ru</w:t>
      </w:r>
    </w:p>
    <w:p w:rsidR="00EE243E" w:rsidRPr="008E5396" w:rsidRDefault="00EE243E" w:rsidP="0057027D">
      <w:pPr>
        <w:numPr>
          <w:ilvl w:val="0"/>
          <w:numId w:val="45"/>
        </w:numPr>
        <w:tabs>
          <w:tab w:val="clear" w:pos="1080"/>
        </w:tabs>
        <w:suppressAutoHyphens/>
        <w:spacing w:line="360" w:lineRule="auto"/>
        <w:ind w:left="426" w:hanging="426"/>
        <w:rPr>
          <w:sz w:val="28"/>
          <w:szCs w:val="28"/>
          <w:lang w:eastAsia="ar-SA"/>
        </w:rPr>
      </w:pPr>
      <w:r w:rsidRPr="008E5396">
        <w:rPr>
          <w:sz w:val="28"/>
          <w:szCs w:val="28"/>
          <w:lang w:eastAsia="ar-SA"/>
        </w:rPr>
        <w:t xml:space="preserve">Интернет-Университет Информационных технологий </w:t>
      </w:r>
      <w:r w:rsidRPr="008E5396">
        <w:rPr>
          <w:sz w:val="28"/>
          <w:szCs w:val="28"/>
          <w:lang w:val="en-US" w:eastAsia="ar-SA"/>
        </w:rPr>
        <w:t>http</w:t>
      </w:r>
      <w:r w:rsidRPr="008E5396">
        <w:rPr>
          <w:sz w:val="28"/>
          <w:szCs w:val="28"/>
          <w:lang w:eastAsia="ar-SA"/>
        </w:rPr>
        <w:t>://</w:t>
      </w:r>
      <w:r w:rsidRPr="008E5396">
        <w:rPr>
          <w:sz w:val="28"/>
          <w:szCs w:val="28"/>
          <w:lang w:val="en-US" w:eastAsia="ar-SA"/>
        </w:rPr>
        <w:t>www</w:t>
      </w:r>
      <w:r w:rsidRPr="008E5396">
        <w:rPr>
          <w:sz w:val="28"/>
          <w:szCs w:val="28"/>
          <w:lang w:eastAsia="ar-SA"/>
        </w:rPr>
        <w:t>.</w:t>
      </w:r>
      <w:r w:rsidRPr="008E5396">
        <w:rPr>
          <w:sz w:val="28"/>
          <w:szCs w:val="28"/>
          <w:lang w:val="en-US" w:eastAsia="ar-SA"/>
        </w:rPr>
        <w:t>intuit</w:t>
      </w:r>
      <w:r w:rsidRPr="008E5396">
        <w:rPr>
          <w:sz w:val="28"/>
          <w:szCs w:val="28"/>
          <w:lang w:eastAsia="ar-SA"/>
        </w:rPr>
        <w:t>.</w:t>
      </w:r>
      <w:r w:rsidRPr="008E5396">
        <w:rPr>
          <w:sz w:val="28"/>
          <w:szCs w:val="28"/>
          <w:lang w:val="en-US" w:eastAsia="ar-SA"/>
        </w:rPr>
        <w:t>ru</w:t>
      </w:r>
      <w:r w:rsidRPr="008E5396">
        <w:rPr>
          <w:sz w:val="28"/>
          <w:szCs w:val="28"/>
          <w:lang w:eastAsia="ar-SA"/>
        </w:rPr>
        <w:t>/</w:t>
      </w:r>
    </w:p>
    <w:p w:rsidR="00EE243E" w:rsidRPr="008E5396" w:rsidRDefault="00EE243E" w:rsidP="0057027D">
      <w:pPr>
        <w:numPr>
          <w:ilvl w:val="0"/>
          <w:numId w:val="45"/>
        </w:numPr>
        <w:tabs>
          <w:tab w:val="clear" w:pos="1080"/>
        </w:tabs>
        <w:suppressAutoHyphens/>
        <w:spacing w:line="360" w:lineRule="auto"/>
        <w:ind w:left="426" w:hanging="426"/>
        <w:rPr>
          <w:sz w:val="28"/>
          <w:szCs w:val="28"/>
          <w:lang w:eastAsia="ar-SA"/>
        </w:rPr>
      </w:pPr>
      <w:r w:rsidRPr="008E5396">
        <w:rPr>
          <w:sz w:val="28"/>
          <w:szCs w:val="28"/>
          <w:lang w:eastAsia="ar-SA"/>
        </w:rPr>
        <w:t>Образовательный портал  http://claw.ru/</w:t>
      </w:r>
    </w:p>
    <w:p w:rsidR="00EE243E" w:rsidRPr="008E5396" w:rsidRDefault="00EE243E" w:rsidP="0057027D">
      <w:pPr>
        <w:numPr>
          <w:ilvl w:val="0"/>
          <w:numId w:val="45"/>
        </w:numPr>
        <w:tabs>
          <w:tab w:val="clear" w:pos="1080"/>
        </w:tabs>
        <w:suppressAutoHyphens/>
        <w:spacing w:line="360" w:lineRule="auto"/>
        <w:ind w:left="426" w:hanging="426"/>
        <w:rPr>
          <w:sz w:val="28"/>
          <w:szCs w:val="28"/>
          <w:lang w:eastAsia="ar-SA"/>
        </w:rPr>
      </w:pPr>
      <w:r w:rsidRPr="008E5396">
        <w:rPr>
          <w:sz w:val="28"/>
          <w:szCs w:val="28"/>
          <w:lang w:eastAsia="ar-SA"/>
        </w:rPr>
        <w:t xml:space="preserve">Свободная энциклопедия </w:t>
      </w:r>
      <w:hyperlink r:id="rId16" w:history="1">
        <w:r w:rsidRPr="008E5396">
          <w:rPr>
            <w:color w:val="0000FF"/>
            <w:sz w:val="28"/>
            <w:szCs w:val="28"/>
            <w:u w:val="single"/>
            <w:lang w:eastAsia="ar-SA"/>
          </w:rPr>
          <w:t>http://ru.wikipedia.org</w:t>
        </w:r>
      </w:hyperlink>
    </w:p>
    <w:p w:rsidR="00EE243E" w:rsidRPr="008E5396" w:rsidRDefault="00EE243E" w:rsidP="0057027D">
      <w:pPr>
        <w:numPr>
          <w:ilvl w:val="0"/>
          <w:numId w:val="45"/>
        </w:numPr>
        <w:tabs>
          <w:tab w:val="clear" w:pos="1080"/>
        </w:tabs>
        <w:suppressAutoHyphens/>
        <w:spacing w:line="360" w:lineRule="auto"/>
        <w:ind w:left="426" w:hanging="426"/>
        <w:rPr>
          <w:sz w:val="28"/>
          <w:szCs w:val="28"/>
          <w:lang w:eastAsia="ar-SA"/>
        </w:rPr>
      </w:pPr>
      <w:r w:rsidRPr="008E5396">
        <w:rPr>
          <w:sz w:val="28"/>
          <w:szCs w:val="28"/>
          <w:lang w:eastAsia="ar-SA"/>
        </w:rPr>
        <w:t>http://msdn.microsoft.com/ru-ru/gg638594 - Каталог библиотеки учебных курсов</w:t>
      </w:r>
    </w:p>
    <w:p w:rsidR="00EE243E" w:rsidRPr="008E5396" w:rsidRDefault="00EE243E" w:rsidP="0057027D">
      <w:pPr>
        <w:numPr>
          <w:ilvl w:val="0"/>
          <w:numId w:val="45"/>
        </w:numPr>
        <w:tabs>
          <w:tab w:val="clear" w:pos="1080"/>
        </w:tabs>
        <w:suppressAutoHyphens/>
        <w:spacing w:line="360" w:lineRule="auto"/>
        <w:ind w:left="426" w:hanging="426"/>
        <w:rPr>
          <w:sz w:val="28"/>
          <w:szCs w:val="28"/>
          <w:lang w:eastAsia="ar-SA"/>
        </w:rPr>
      </w:pPr>
      <w:r w:rsidRPr="008E5396">
        <w:rPr>
          <w:sz w:val="28"/>
          <w:szCs w:val="28"/>
          <w:lang w:eastAsia="ar-SA"/>
        </w:rPr>
        <w:t xml:space="preserve">http://www.dreamspark.ru/- Бесплатный для студентов, аспирантов, школьников и преподавателей доступ к полным лицензионным версиям инструментов Microsoft для разработки и дизайна </w:t>
      </w:r>
    </w:p>
    <w:p w:rsidR="00EE243E" w:rsidRPr="008E5396" w:rsidRDefault="00EE243E" w:rsidP="0057027D">
      <w:pPr>
        <w:numPr>
          <w:ilvl w:val="0"/>
          <w:numId w:val="45"/>
        </w:numPr>
        <w:tabs>
          <w:tab w:val="clear" w:pos="1080"/>
        </w:tabs>
        <w:suppressAutoHyphens/>
        <w:spacing w:line="360" w:lineRule="auto"/>
        <w:ind w:left="426" w:hanging="426"/>
        <w:rPr>
          <w:sz w:val="28"/>
          <w:szCs w:val="28"/>
          <w:lang w:eastAsia="ar-SA"/>
        </w:rPr>
      </w:pPr>
      <w:r w:rsidRPr="008E5396">
        <w:rPr>
          <w:bCs/>
          <w:sz w:val="28"/>
          <w:szCs w:val="28"/>
        </w:rPr>
        <w:t>Образовательный портал: http//www.edu.sety.ru</w:t>
      </w:r>
    </w:p>
    <w:p w:rsidR="00EE243E" w:rsidRPr="008E5396" w:rsidRDefault="00EE243E" w:rsidP="0057027D">
      <w:pPr>
        <w:numPr>
          <w:ilvl w:val="0"/>
          <w:numId w:val="45"/>
        </w:numPr>
        <w:tabs>
          <w:tab w:val="clear" w:pos="1080"/>
        </w:tabs>
        <w:suppressAutoHyphens/>
        <w:spacing w:line="360" w:lineRule="auto"/>
        <w:ind w:left="426" w:hanging="426"/>
        <w:rPr>
          <w:sz w:val="28"/>
          <w:szCs w:val="28"/>
          <w:lang w:eastAsia="ar-SA"/>
        </w:rPr>
      </w:pPr>
      <w:r w:rsidRPr="008E5396">
        <w:rPr>
          <w:sz w:val="28"/>
          <w:szCs w:val="28"/>
        </w:rPr>
        <w:t xml:space="preserve">Универсальная электронная энциклопедия «Википедия»: </w:t>
      </w:r>
      <w:hyperlink r:id="rId17" w:history="1">
        <w:r w:rsidRPr="008E5396">
          <w:rPr>
            <w:color w:val="0000FF"/>
            <w:sz w:val="28"/>
            <w:szCs w:val="28"/>
            <w:u w:val="single"/>
          </w:rPr>
          <w:t>http://ru.wikipedia.org</w:t>
        </w:r>
      </w:hyperlink>
    </w:p>
    <w:p w:rsidR="00EE243E" w:rsidRPr="008E5396" w:rsidRDefault="00EE243E" w:rsidP="0057027D">
      <w:pPr>
        <w:numPr>
          <w:ilvl w:val="0"/>
          <w:numId w:val="45"/>
        </w:numPr>
        <w:tabs>
          <w:tab w:val="clear" w:pos="1080"/>
        </w:tabs>
        <w:suppressAutoHyphens/>
        <w:spacing w:line="360" w:lineRule="auto"/>
        <w:ind w:left="426" w:hanging="426"/>
        <w:rPr>
          <w:sz w:val="28"/>
          <w:szCs w:val="28"/>
          <w:lang w:eastAsia="ar-SA"/>
        </w:rPr>
      </w:pPr>
      <w:r w:rsidRPr="008E5396">
        <w:rPr>
          <w:sz w:val="28"/>
          <w:szCs w:val="28"/>
        </w:rPr>
        <w:t xml:space="preserve">Методическая копилка учителя информатики: </w:t>
      </w:r>
      <w:hyperlink r:id="rId18" w:history="1">
        <w:r w:rsidRPr="008E5396">
          <w:rPr>
            <w:color w:val="0000FF"/>
            <w:sz w:val="28"/>
            <w:szCs w:val="28"/>
            <w:u w:val="single"/>
          </w:rPr>
          <w:t>http://www.metod-kopilka.ru</w:t>
        </w:r>
      </w:hyperlink>
    </w:p>
    <w:p w:rsidR="00EE243E" w:rsidRPr="008E5396" w:rsidRDefault="00EE243E" w:rsidP="0057027D">
      <w:pPr>
        <w:numPr>
          <w:ilvl w:val="0"/>
          <w:numId w:val="45"/>
        </w:numPr>
        <w:tabs>
          <w:tab w:val="clear" w:pos="1080"/>
        </w:tabs>
        <w:suppressAutoHyphens/>
        <w:spacing w:line="360" w:lineRule="auto"/>
        <w:ind w:left="426" w:hanging="426"/>
        <w:rPr>
          <w:sz w:val="28"/>
          <w:szCs w:val="28"/>
          <w:lang w:eastAsia="ar-SA"/>
        </w:rPr>
      </w:pPr>
      <w:r w:rsidRPr="008E5396">
        <w:rPr>
          <w:sz w:val="28"/>
          <w:szCs w:val="28"/>
        </w:rPr>
        <w:t xml:space="preserve">Издательский дом «1 сентября»: </w:t>
      </w:r>
      <w:hyperlink r:id="rId19" w:history="1">
        <w:r w:rsidRPr="008E5396">
          <w:rPr>
            <w:color w:val="0000FF"/>
            <w:sz w:val="28"/>
            <w:szCs w:val="28"/>
            <w:u w:val="single"/>
          </w:rPr>
          <w:t>http://festival.1september.ru</w:t>
        </w:r>
      </w:hyperlink>
    </w:p>
    <w:p w:rsidR="00EE243E" w:rsidRPr="008E5396" w:rsidRDefault="00EE243E" w:rsidP="0057027D">
      <w:pPr>
        <w:numPr>
          <w:ilvl w:val="0"/>
          <w:numId w:val="45"/>
        </w:numPr>
        <w:tabs>
          <w:tab w:val="clear" w:pos="1080"/>
        </w:tabs>
        <w:suppressAutoHyphens/>
        <w:spacing w:line="360" w:lineRule="auto"/>
        <w:ind w:left="426" w:hanging="426"/>
        <w:rPr>
          <w:sz w:val="28"/>
          <w:szCs w:val="28"/>
          <w:lang w:eastAsia="ar-SA"/>
        </w:rPr>
      </w:pPr>
      <w:r w:rsidRPr="008E5396">
        <w:rPr>
          <w:sz w:val="28"/>
          <w:szCs w:val="28"/>
        </w:rPr>
        <w:t xml:space="preserve">Сайт «основы информатики»: </w:t>
      </w:r>
      <w:hyperlink r:id="rId20" w:history="1">
        <w:r w:rsidRPr="008E5396">
          <w:rPr>
            <w:color w:val="0000FF"/>
            <w:sz w:val="28"/>
            <w:szCs w:val="28"/>
            <w:u w:val="single"/>
          </w:rPr>
          <w:t>http://informatikaiikt.narod.ru</w:t>
        </w:r>
      </w:hyperlink>
    </w:p>
    <w:p w:rsidR="00EE243E" w:rsidRPr="008E5396" w:rsidRDefault="00EE243E" w:rsidP="0057027D">
      <w:pPr>
        <w:numPr>
          <w:ilvl w:val="0"/>
          <w:numId w:val="45"/>
        </w:numPr>
        <w:tabs>
          <w:tab w:val="clear" w:pos="1080"/>
        </w:tabs>
        <w:suppressAutoHyphens/>
        <w:spacing w:line="360" w:lineRule="auto"/>
        <w:ind w:left="426" w:hanging="426"/>
        <w:rPr>
          <w:sz w:val="28"/>
          <w:szCs w:val="28"/>
          <w:lang w:eastAsia="ar-SA"/>
        </w:rPr>
      </w:pPr>
      <w:r w:rsidRPr="008E5396">
        <w:rPr>
          <w:sz w:val="28"/>
          <w:szCs w:val="28"/>
        </w:rPr>
        <w:t xml:space="preserve">Уроки и советы по </w:t>
      </w:r>
      <w:r w:rsidRPr="008E5396">
        <w:rPr>
          <w:sz w:val="28"/>
          <w:szCs w:val="28"/>
          <w:lang w:val="en-US"/>
        </w:rPr>
        <w:t>Photoshop</w:t>
      </w:r>
      <w:r w:rsidRPr="008E5396">
        <w:rPr>
          <w:sz w:val="28"/>
          <w:szCs w:val="28"/>
        </w:rPr>
        <w:t xml:space="preserve">: </w:t>
      </w:r>
      <w:hyperlink r:id="rId21" w:history="1">
        <w:r w:rsidRPr="008E5396">
          <w:rPr>
            <w:color w:val="0000FF"/>
            <w:sz w:val="28"/>
            <w:szCs w:val="28"/>
            <w:u w:val="single"/>
          </w:rPr>
          <w:t>http://www.photoshop-master.ru</w:t>
        </w:r>
      </w:hyperlink>
    </w:p>
    <w:p w:rsidR="00EE243E" w:rsidRPr="008E5396" w:rsidRDefault="00EE243E" w:rsidP="0057027D">
      <w:pPr>
        <w:numPr>
          <w:ilvl w:val="0"/>
          <w:numId w:val="45"/>
        </w:numPr>
        <w:tabs>
          <w:tab w:val="clear" w:pos="1080"/>
        </w:tabs>
        <w:suppressAutoHyphens/>
        <w:spacing w:line="360" w:lineRule="auto"/>
        <w:ind w:left="426" w:hanging="426"/>
        <w:rPr>
          <w:sz w:val="28"/>
          <w:szCs w:val="28"/>
          <w:lang w:eastAsia="ar-SA"/>
        </w:rPr>
      </w:pPr>
      <w:r w:rsidRPr="008E5396">
        <w:rPr>
          <w:sz w:val="28"/>
          <w:szCs w:val="28"/>
        </w:rPr>
        <w:t xml:space="preserve">Уроки и советы по векторной графике: </w:t>
      </w:r>
      <w:hyperlink r:id="rId22" w:history="1">
        <w:r w:rsidRPr="008E5396">
          <w:rPr>
            <w:color w:val="0000FF"/>
            <w:sz w:val="28"/>
            <w:szCs w:val="28"/>
            <w:u w:val="single"/>
          </w:rPr>
          <w:t>http://www.vectorgraphics.ru</w:t>
        </w:r>
      </w:hyperlink>
    </w:p>
    <w:p w:rsidR="00EE243E" w:rsidRPr="008E5396" w:rsidRDefault="00EE243E" w:rsidP="0057027D">
      <w:pPr>
        <w:numPr>
          <w:ilvl w:val="0"/>
          <w:numId w:val="45"/>
        </w:numPr>
        <w:tabs>
          <w:tab w:val="clear" w:pos="1080"/>
        </w:tabs>
        <w:suppressAutoHyphens/>
        <w:spacing w:line="360" w:lineRule="auto"/>
        <w:ind w:left="426" w:hanging="426"/>
        <w:rPr>
          <w:sz w:val="28"/>
          <w:szCs w:val="28"/>
          <w:lang w:eastAsia="ar-SA"/>
        </w:rPr>
      </w:pPr>
      <w:r w:rsidRPr="008E5396">
        <w:rPr>
          <w:sz w:val="28"/>
          <w:szCs w:val="28"/>
        </w:rPr>
        <w:t xml:space="preserve">Уроки видкомонтажа: </w:t>
      </w:r>
      <w:hyperlink r:id="rId23" w:history="1">
        <w:r w:rsidRPr="008E5396">
          <w:rPr>
            <w:color w:val="0000FF"/>
            <w:sz w:val="28"/>
            <w:szCs w:val="28"/>
            <w:u w:val="single"/>
          </w:rPr>
          <w:t>http://1vm.ru/html/maker</w:t>
        </w:r>
      </w:hyperlink>
    </w:p>
    <w:p w:rsidR="00EE243E" w:rsidRPr="008C6D7B" w:rsidRDefault="00EE243E" w:rsidP="0057027D">
      <w:pPr>
        <w:numPr>
          <w:ilvl w:val="0"/>
          <w:numId w:val="45"/>
        </w:numPr>
        <w:tabs>
          <w:tab w:val="clear" w:pos="1080"/>
        </w:tabs>
        <w:suppressAutoHyphens/>
        <w:spacing w:line="360" w:lineRule="auto"/>
        <w:ind w:left="426" w:hanging="426"/>
        <w:rPr>
          <w:sz w:val="28"/>
          <w:szCs w:val="28"/>
          <w:lang w:val="en-US" w:eastAsia="ar-SA"/>
        </w:rPr>
      </w:pPr>
      <w:r w:rsidRPr="008E5396">
        <w:rPr>
          <w:sz w:val="28"/>
          <w:szCs w:val="28"/>
        </w:rPr>
        <w:t>Журнал</w:t>
      </w:r>
      <w:r w:rsidRPr="008E5396">
        <w:rPr>
          <w:sz w:val="28"/>
          <w:szCs w:val="28"/>
          <w:lang w:val="en-US"/>
        </w:rPr>
        <w:t xml:space="preserve">HARD&amp;SOFT: </w:t>
      </w:r>
      <w:hyperlink r:id="rId24" w:history="1">
        <w:r w:rsidRPr="008E5396">
          <w:rPr>
            <w:color w:val="0000FF"/>
            <w:sz w:val="28"/>
            <w:szCs w:val="28"/>
            <w:u w:val="single"/>
            <w:lang w:val="en-US"/>
          </w:rPr>
          <w:t>http://www.hardnsoft.ru</w:t>
        </w:r>
      </w:hyperlink>
    </w:p>
    <w:p w:rsidR="00EE243E" w:rsidRPr="008C6D7B" w:rsidRDefault="00EE243E" w:rsidP="002C41D6">
      <w:pPr>
        <w:keepNext/>
        <w:autoSpaceDE w:val="0"/>
        <w:autoSpaceDN w:val="0"/>
        <w:spacing w:line="360" w:lineRule="auto"/>
        <w:jc w:val="both"/>
        <w:outlineLvl w:val="0"/>
        <w:rPr>
          <w:b/>
          <w:caps/>
          <w:sz w:val="28"/>
          <w:szCs w:val="28"/>
          <w:lang w:val="en-US"/>
        </w:rPr>
      </w:pPr>
    </w:p>
    <w:p w:rsidR="00EE243E" w:rsidRPr="008E5396" w:rsidRDefault="00CD24F1" w:rsidP="002C41D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4.3 </w:t>
      </w:r>
      <w:r w:rsidRPr="008E5396">
        <w:rPr>
          <w:b/>
          <w:sz w:val="28"/>
          <w:szCs w:val="28"/>
        </w:rPr>
        <w:t>Общие</w:t>
      </w:r>
      <w:r w:rsidR="00EE243E" w:rsidRPr="008E5396">
        <w:rPr>
          <w:b/>
          <w:sz w:val="28"/>
          <w:szCs w:val="28"/>
        </w:rPr>
        <w:t xml:space="preserve"> требования к организации образовательного процесса</w:t>
      </w:r>
    </w:p>
    <w:p w:rsidR="00EE243E" w:rsidRPr="008E5396" w:rsidRDefault="00EE243E" w:rsidP="005702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 w:rsidRPr="008E5396">
        <w:rPr>
          <w:bCs/>
          <w:sz w:val="28"/>
          <w:szCs w:val="28"/>
        </w:rPr>
        <w:t xml:space="preserve">Реализация учебной практики, которая проводится образовательным учреждением при освоении обучающимися профессиональных компетенций в рамках </w:t>
      </w:r>
      <w:r w:rsidR="00CD24F1" w:rsidRPr="008E5396">
        <w:rPr>
          <w:bCs/>
          <w:sz w:val="28"/>
          <w:szCs w:val="28"/>
        </w:rPr>
        <w:t>модуля «</w:t>
      </w:r>
      <w:r w:rsidRPr="008E5396">
        <w:rPr>
          <w:bCs/>
          <w:sz w:val="28"/>
          <w:szCs w:val="28"/>
        </w:rPr>
        <w:t>Хранение, передача и публикация цифровой информации», происходит рассредоточено, после изучения тем разделов профессионального модуля.</w:t>
      </w:r>
    </w:p>
    <w:p w:rsidR="00EE243E" w:rsidRPr="008E5396" w:rsidRDefault="00EE243E" w:rsidP="005702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8E5396">
        <w:rPr>
          <w:sz w:val="28"/>
          <w:szCs w:val="28"/>
        </w:rPr>
        <w:t xml:space="preserve">Обязательным условием допуска к учебной </w:t>
      </w:r>
      <w:r w:rsidR="00CD24F1" w:rsidRPr="008E5396">
        <w:rPr>
          <w:sz w:val="28"/>
          <w:szCs w:val="28"/>
        </w:rPr>
        <w:t>практике в</w:t>
      </w:r>
      <w:r w:rsidRPr="008E5396">
        <w:rPr>
          <w:sz w:val="28"/>
          <w:szCs w:val="28"/>
        </w:rPr>
        <w:t xml:space="preserve"> рамках профессионального модуля «</w:t>
      </w:r>
      <w:r w:rsidRPr="008E5396">
        <w:rPr>
          <w:bCs/>
          <w:sz w:val="28"/>
          <w:szCs w:val="28"/>
        </w:rPr>
        <w:t xml:space="preserve">Хранение, передача и публикация цифровой </w:t>
      </w:r>
      <w:r w:rsidRPr="008E5396">
        <w:rPr>
          <w:bCs/>
          <w:sz w:val="28"/>
          <w:szCs w:val="28"/>
        </w:rPr>
        <w:lastRenderedPageBreak/>
        <w:t>информации</w:t>
      </w:r>
      <w:r w:rsidRPr="008E5396">
        <w:rPr>
          <w:sz w:val="28"/>
          <w:szCs w:val="28"/>
        </w:rPr>
        <w:t>» является освоение междисциплинарного курса «</w:t>
      </w:r>
      <w:r w:rsidRPr="008E5396">
        <w:rPr>
          <w:bCs/>
          <w:sz w:val="28"/>
          <w:szCs w:val="28"/>
        </w:rPr>
        <w:t>Технологии публикации цифровой мультимедийной информации».</w:t>
      </w:r>
    </w:p>
    <w:p w:rsidR="00EE243E" w:rsidRPr="008E5396" w:rsidRDefault="00EE243E" w:rsidP="005702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 w:rsidRPr="008E5396">
        <w:rPr>
          <w:bCs/>
          <w:sz w:val="28"/>
          <w:szCs w:val="28"/>
        </w:rPr>
        <w:t>Изучение модуля «Хранение, передача и публикация цифровой информации» ведется параллельно с изучением таких дисциплин как «Информатика» и дисциплины «Основы информационных технологий».</w:t>
      </w:r>
    </w:p>
    <w:p w:rsidR="00EE243E" w:rsidRPr="008E5396" w:rsidRDefault="00EE243E" w:rsidP="005702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8E5396">
        <w:rPr>
          <w:sz w:val="28"/>
          <w:szCs w:val="28"/>
        </w:rPr>
        <w:t>При подготовке к итоговой аттестации по модулю в форме дифференцированного зачета организуется проведение консультаций.</w:t>
      </w:r>
    </w:p>
    <w:p w:rsidR="00EE243E" w:rsidRPr="008E5396" w:rsidRDefault="00EE243E" w:rsidP="008E53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57027D" w:rsidRPr="004415ED" w:rsidRDefault="0057027D" w:rsidP="0057027D">
      <w:pPr>
        <w:rPr>
          <w:b/>
          <w:sz w:val="28"/>
          <w:szCs w:val="28"/>
        </w:rPr>
      </w:pPr>
      <w:r w:rsidRPr="004415ED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>4</w:t>
      </w:r>
      <w:r w:rsidRPr="004415ED">
        <w:rPr>
          <w:b/>
          <w:sz w:val="28"/>
          <w:szCs w:val="28"/>
        </w:rPr>
        <w:t xml:space="preserve"> Кадровое обеспечение </w:t>
      </w:r>
      <w:r>
        <w:rPr>
          <w:b/>
          <w:sz w:val="28"/>
          <w:szCs w:val="28"/>
        </w:rPr>
        <w:t xml:space="preserve">учебной практики </w:t>
      </w:r>
    </w:p>
    <w:p w:rsidR="0057027D" w:rsidRPr="000B56FC" w:rsidRDefault="0057027D" w:rsidP="005702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</w:p>
    <w:p w:rsidR="0057027D" w:rsidRPr="00B7572D" w:rsidRDefault="0057027D" w:rsidP="0057027D">
      <w:pPr>
        <w:spacing w:line="276" w:lineRule="auto"/>
        <w:ind w:firstLine="709"/>
        <w:jc w:val="both"/>
        <w:rPr>
          <w:sz w:val="28"/>
          <w:szCs w:val="28"/>
        </w:rPr>
      </w:pPr>
      <w:r w:rsidRPr="00B7572D">
        <w:rPr>
          <w:sz w:val="28"/>
          <w:szCs w:val="28"/>
        </w:rPr>
        <w:t>Требования к квалификации педагогических кадров, обеспечивающих обучение по междисциплинарному курсу (курсам): наличие высшего профессионального образования, соответствующего профилю преподаваемого модуля.</w:t>
      </w:r>
    </w:p>
    <w:p w:rsidR="0057027D" w:rsidRPr="00B7572D" w:rsidRDefault="0057027D" w:rsidP="0057027D">
      <w:pPr>
        <w:spacing w:line="276" w:lineRule="auto"/>
        <w:ind w:firstLine="709"/>
        <w:jc w:val="both"/>
        <w:rPr>
          <w:sz w:val="28"/>
          <w:szCs w:val="28"/>
        </w:rPr>
      </w:pPr>
      <w:r w:rsidRPr="00B7572D">
        <w:rPr>
          <w:sz w:val="28"/>
          <w:szCs w:val="28"/>
        </w:rPr>
        <w:t>Требования к квалификации педагогических кадров, осуществляющих руководство практикой: мастера производственного обучения должны иметь на 1 – 2 разряда по профессии рабочего выше, чем предусмотрено образовательным стандартом для выпускников.</w:t>
      </w:r>
    </w:p>
    <w:p w:rsidR="0057027D" w:rsidRPr="00B7572D" w:rsidRDefault="0057027D" w:rsidP="0057027D">
      <w:pPr>
        <w:spacing w:line="276" w:lineRule="auto"/>
        <w:ind w:firstLine="709"/>
        <w:jc w:val="both"/>
        <w:rPr>
          <w:sz w:val="28"/>
          <w:szCs w:val="28"/>
        </w:rPr>
      </w:pPr>
      <w:r w:rsidRPr="00B7572D">
        <w:rPr>
          <w:sz w:val="28"/>
          <w:szCs w:val="28"/>
        </w:rPr>
        <w:t>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цикла, эти преподаватели и мастера производственного обучения должны проходить стажировку в профильных организациях не реже 1-го раза в 3 года.</w:t>
      </w:r>
    </w:p>
    <w:p w:rsidR="00EE243E" w:rsidRPr="008E5396" w:rsidRDefault="00EE243E" w:rsidP="008E53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EE243E" w:rsidRPr="008E5396" w:rsidRDefault="00EE243E" w:rsidP="008E539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1260"/>
        <w:jc w:val="both"/>
        <w:outlineLvl w:val="0"/>
        <w:rPr>
          <w:bCs/>
          <w:sz w:val="28"/>
          <w:szCs w:val="28"/>
        </w:rPr>
      </w:pPr>
    </w:p>
    <w:p w:rsidR="00EE243E" w:rsidRPr="008E5396" w:rsidRDefault="00EE243E" w:rsidP="008E5396">
      <w:r w:rsidRPr="008E5396">
        <w:br w:type="page"/>
      </w:r>
    </w:p>
    <w:p w:rsidR="00EE243E" w:rsidRPr="008E5396" w:rsidRDefault="00EE243E" w:rsidP="0057027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5</w:t>
      </w:r>
      <w:r w:rsidRPr="008E5396">
        <w:rPr>
          <w:b/>
          <w:caps/>
          <w:sz w:val="28"/>
          <w:szCs w:val="28"/>
        </w:rPr>
        <w:t xml:space="preserve">. Контроль и оценка результатов освоения </w:t>
      </w:r>
      <w:r w:rsidR="0057027D">
        <w:rPr>
          <w:b/>
          <w:caps/>
          <w:sz w:val="28"/>
          <w:szCs w:val="28"/>
        </w:rPr>
        <w:t>УЧЕБНОЙ ПРАКТИКИ</w:t>
      </w:r>
    </w:p>
    <w:p w:rsidR="00EE243E" w:rsidRDefault="00EE243E" w:rsidP="008E53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2"/>
        <w:gridCol w:w="3762"/>
        <w:gridCol w:w="2097"/>
      </w:tblGrid>
      <w:tr w:rsidR="008B3F15" w:rsidRPr="008B3F15" w:rsidTr="004B1378"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B3F15" w:rsidRPr="008B3F15" w:rsidRDefault="008B3F15" w:rsidP="004B1378">
            <w:pPr>
              <w:jc w:val="center"/>
              <w:rPr>
                <w:bCs/>
              </w:rPr>
            </w:pPr>
            <w:r w:rsidRPr="008B3F15">
              <w:rPr>
                <w:bCs/>
              </w:rPr>
              <w:t xml:space="preserve">Результаты </w:t>
            </w:r>
          </w:p>
          <w:p w:rsidR="008B3F15" w:rsidRPr="008B3F15" w:rsidRDefault="008B3F15" w:rsidP="004B1378">
            <w:pPr>
              <w:jc w:val="center"/>
              <w:rPr>
                <w:bCs/>
              </w:rPr>
            </w:pPr>
            <w:r w:rsidRPr="008B3F15">
              <w:rPr>
                <w:bCs/>
              </w:rPr>
              <w:t>(освоенные профессиональные компетенции)</w:t>
            </w:r>
          </w:p>
        </w:tc>
        <w:tc>
          <w:tcPr>
            <w:tcW w:w="376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B3F15" w:rsidRPr="008B3F15" w:rsidRDefault="008B3F15" w:rsidP="004B1378">
            <w:pPr>
              <w:jc w:val="center"/>
              <w:rPr>
                <w:bCs/>
              </w:rPr>
            </w:pPr>
            <w:r w:rsidRPr="008B3F15">
              <w:t>Основные показатели оценки результата</w:t>
            </w:r>
          </w:p>
        </w:tc>
        <w:tc>
          <w:tcPr>
            <w:tcW w:w="20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3F15" w:rsidRPr="008B3F15" w:rsidRDefault="008B3F15" w:rsidP="004B1378">
            <w:pPr>
              <w:jc w:val="center"/>
              <w:rPr>
                <w:bCs/>
              </w:rPr>
            </w:pPr>
            <w:r w:rsidRPr="008B3F15">
              <w:t xml:space="preserve">Формы и методы контроля и оценки </w:t>
            </w:r>
          </w:p>
        </w:tc>
      </w:tr>
      <w:tr w:rsidR="008B3F15" w:rsidRPr="008B3F15" w:rsidTr="008B3F15"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15" w:rsidRPr="008B3F15" w:rsidRDefault="008B3F15" w:rsidP="008B3F15">
            <w:pPr>
              <w:jc w:val="center"/>
              <w:rPr>
                <w:bCs/>
              </w:rPr>
            </w:pPr>
            <w:r w:rsidRPr="008B3F15">
              <w:rPr>
                <w:bCs/>
              </w:rPr>
              <w:t xml:space="preserve">ПК 2.1. Формировать медиатеки для структурированного хранения и каталогизации цифровой информации. 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15" w:rsidRPr="008B3F15" w:rsidRDefault="008B3F15" w:rsidP="008B3F15">
            <w:pPr>
              <w:pStyle w:val="a3"/>
              <w:numPr>
                <w:ilvl w:val="0"/>
                <w:numId w:val="36"/>
              </w:numPr>
              <w:tabs>
                <w:tab w:val="left" w:pos="408"/>
              </w:tabs>
              <w:ind w:left="0" w:firstLine="0"/>
              <w:jc w:val="both"/>
            </w:pPr>
            <w:r w:rsidRPr="008B3F15">
              <w:t>Демонстрация сформированной медиатеки для структурированного хранения и каталогизации цифровой информации;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3F15" w:rsidRPr="008B3F15" w:rsidRDefault="008B3F15" w:rsidP="008B3F15">
            <w:pPr>
              <w:jc w:val="center"/>
            </w:pPr>
            <w:r w:rsidRPr="008B3F15">
              <w:t xml:space="preserve">Текущий контроль в форме </w:t>
            </w:r>
            <w:r w:rsidR="005605E8">
              <w:t xml:space="preserve">выполнения </w:t>
            </w:r>
            <w:r w:rsidRPr="008B3F15">
              <w:t>практических работ.</w:t>
            </w:r>
          </w:p>
          <w:p w:rsidR="008B3F15" w:rsidRPr="008B3F15" w:rsidRDefault="008B3F15" w:rsidP="008B3F15">
            <w:pPr>
              <w:jc w:val="center"/>
            </w:pPr>
          </w:p>
          <w:p w:rsidR="008B3F15" w:rsidRPr="008B3F15" w:rsidRDefault="008B3F15" w:rsidP="005605E8">
            <w:pPr>
              <w:jc w:val="center"/>
            </w:pPr>
            <w:r w:rsidRPr="008B3F15">
              <w:t xml:space="preserve">Дифференцированный зачет </w:t>
            </w:r>
            <w:r w:rsidR="005605E8">
              <w:t>в форме защиты отчёта</w:t>
            </w:r>
          </w:p>
        </w:tc>
      </w:tr>
      <w:tr w:rsidR="005605E8" w:rsidRPr="008B3F15" w:rsidTr="008B3F15"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E8" w:rsidRPr="008B3F15" w:rsidRDefault="005605E8" w:rsidP="005605E8">
            <w:pPr>
              <w:jc w:val="center"/>
              <w:rPr>
                <w:bCs/>
              </w:rPr>
            </w:pPr>
            <w:r w:rsidRPr="008B3F15">
              <w:rPr>
                <w:bCs/>
              </w:rPr>
              <w:t xml:space="preserve">ПК 2.2. Управлять размещением цифровой информации на дисках персонального компьютера, а также дисковых хранилищах локальной и глобальной компьютерной сети. 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E8" w:rsidRPr="008B3F15" w:rsidRDefault="005605E8" w:rsidP="005605E8">
            <w:pPr>
              <w:pStyle w:val="a3"/>
              <w:numPr>
                <w:ilvl w:val="0"/>
                <w:numId w:val="36"/>
              </w:numPr>
              <w:tabs>
                <w:tab w:val="left" w:pos="408"/>
              </w:tabs>
              <w:ind w:left="0" w:firstLine="0"/>
              <w:jc w:val="both"/>
            </w:pPr>
            <w:r w:rsidRPr="008B3F15">
              <w:t>Правильность размещения цифровой информации на дисках персонального компьютера, а также дисковых хранилищах локальной и глобальной компьютерной сети;</w:t>
            </w:r>
          </w:p>
          <w:p w:rsidR="005605E8" w:rsidRPr="008B3F15" w:rsidRDefault="005605E8" w:rsidP="005605E8">
            <w:pPr>
              <w:pStyle w:val="a3"/>
              <w:numPr>
                <w:ilvl w:val="0"/>
                <w:numId w:val="36"/>
              </w:numPr>
              <w:tabs>
                <w:tab w:val="left" w:pos="408"/>
              </w:tabs>
              <w:ind w:left="0" w:firstLine="0"/>
              <w:jc w:val="both"/>
            </w:pPr>
            <w:r w:rsidRPr="008B3F15">
              <w:t>Правильность осуществления навигации по ресурсам Интернета с помощью программы браузера поиск, ввод и передача данных с помощью технологий и сервисов сети Интернет;</w:t>
            </w:r>
          </w:p>
          <w:p w:rsidR="005605E8" w:rsidRPr="008B3F15" w:rsidRDefault="005605E8" w:rsidP="005605E8">
            <w:pPr>
              <w:pStyle w:val="a3"/>
              <w:numPr>
                <w:ilvl w:val="0"/>
                <w:numId w:val="36"/>
              </w:numPr>
              <w:tabs>
                <w:tab w:val="left" w:pos="408"/>
              </w:tabs>
              <w:ind w:left="0" w:firstLine="0"/>
              <w:jc w:val="both"/>
            </w:pPr>
            <w:r w:rsidRPr="008B3F15">
              <w:t>Правильность выполнения резервного копирования и восстановление данных;</w:t>
            </w:r>
          </w:p>
          <w:p w:rsidR="005605E8" w:rsidRPr="008B3F15" w:rsidRDefault="005605E8" w:rsidP="005605E8">
            <w:pPr>
              <w:pStyle w:val="a3"/>
              <w:numPr>
                <w:ilvl w:val="0"/>
                <w:numId w:val="36"/>
              </w:numPr>
              <w:tabs>
                <w:tab w:val="left" w:pos="408"/>
              </w:tabs>
              <w:ind w:left="0" w:firstLine="0"/>
              <w:jc w:val="both"/>
            </w:pPr>
            <w:r w:rsidRPr="008B3F15">
              <w:t>Точность соблюдения техники безопасности при работе с персональным компьютером, периферийным, мультимедийным оборудованием и компьютерной оргтехникой;</w:t>
            </w:r>
          </w:p>
          <w:p w:rsidR="005605E8" w:rsidRPr="008B3F15" w:rsidRDefault="005605E8" w:rsidP="005605E8">
            <w:pPr>
              <w:pStyle w:val="a3"/>
              <w:numPr>
                <w:ilvl w:val="0"/>
                <w:numId w:val="36"/>
              </w:numPr>
              <w:tabs>
                <w:tab w:val="left" w:pos="408"/>
              </w:tabs>
              <w:ind w:left="0" w:firstLine="0"/>
              <w:jc w:val="both"/>
            </w:pPr>
            <w:r w:rsidRPr="008B3F15">
              <w:t>Соответствие оформления отчетной и технической документации предъявляемым требованиям.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05E8" w:rsidRPr="008B3F15" w:rsidRDefault="005605E8" w:rsidP="005605E8">
            <w:pPr>
              <w:jc w:val="center"/>
            </w:pPr>
            <w:r w:rsidRPr="008B3F15">
              <w:t xml:space="preserve">Текущий контроль в форме </w:t>
            </w:r>
            <w:r>
              <w:t xml:space="preserve">выполнения </w:t>
            </w:r>
            <w:r w:rsidRPr="008B3F15">
              <w:t>практических работ.</w:t>
            </w:r>
          </w:p>
          <w:p w:rsidR="005605E8" w:rsidRPr="008B3F15" w:rsidRDefault="005605E8" w:rsidP="005605E8">
            <w:pPr>
              <w:jc w:val="center"/>
            </w:pPr>
          </w:p>
          <w:p w:rsidR="005605E8" w:rsidRPr="008B3F15" w:rsidRDefault="005605E8" w:rsidP="005605E8">
            <w:pPr>
              <w:jc w:val="center"/>
            </w:pPr>
            <w:r w:rsidRPr="008B3F15">
              <w:t xml:space="preserve">Дифференцированный зачет </w:t>
            </w:r>
            <w:r>
              <w:t>в форме защиты отчёта</w:t>
            </w:r>
          </w:p>
        </w:tc>
      </w:tr>
      <w:tr w:rsidR="005605E8" w:rsidRPr="008B3F15" w:rsidTr="008B3F15"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E8" w:rsidRPr="008B3F15" w:rsidRDefault="005605E8" w:rsidP="005605E8">
            <w:pPr>
              <w:jc w:val="center"/>
              <w:rPr>
                <w:bCs/>
              </w:rPr>
            </w:pPr>
            <w:r w:rsidRPr="008B3F15">
              <w:rPr>
                <w:bCs/>
              </w:rPr>
              <w:t xml:space="preserve">ПК 2.3. Тиражировать мультимедиа-контент на различных съемных носителях информации. 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E8" w:rsidRPr="008B3F15" w:rsidRDefault="005605E8" w:rsidP="005605E8">
            <w:pPr>
              <w:pStyle w:val="a3"/>
              <w:numPr>
                <w:ilvl w:val="0"/>
                <w:numId w:val="36"/>
              </w:numPr>
              <w:tabs>
                <w:tab w:val="left" w:pos="408"/>
              </w:tabs>
              <w:ind w:left="0" w:firstLine="0"/>
              <w:jc w:val="both"/>
            </w:pPr>
            <w:r w:rsidRPr="008B3F15">
              <w:t>Правильность тиражирования мультимедиа контента на различных съемных носителях информации;</w:t>
            </w:r>
          </w:p>
          <w:p w:rsidR="005605E8" w:rsidRPr="008B3F15" w:rsidRDefault="005605E8" w:rsidP="005605E8">
            <w:pPr>
              <w:pStyle w:val="a3"/>
              <w:numPr>
                <w:ilvl w:val="0"/>
                <w:numId w:val="36"/>
              </w:numPr>
              <w:tabs>
                <w:tab w:val="left" w:pos="408"/>
              </w:tabs>
              <w:ind w:left="0" w:firstLine="0"/>
              <w:jc w:val="both"/>
            </w:pPr>
            <w:r w:rsidRPr="008B3F15">
              <w:t>Правильность осуществления антивирусной защиты персонального компьютера с помощью антивирусных программ.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05E8" w:rsidRPr="008B3F15" w:rsidRDefault="005605E8" w:rsidP="005605E8">
            <w:pPr>
              <w:jc w:val="center"/>
            </w:pPr>
            <w:r w:rsidRPr="008B3F15">
              <w:t xml:space="preserve">Текущий контроль в форме </w:t>
            </w:r>
            <w:r>
              <w:t xml:space="preserve">выполнения </w:t>
            </w:r>
            <w:r w:rsidRPr="008B3F15">
              <w:t>практических работ.</w:t>
            </w:r>
          </w:p>
          <w:p w:rsidR="005605E8" w:rsidRPr="008B3F15" w:rsidRDefault="005605E8" w:rsidP="005605E8">
            <w:pPr>
              <w:jc w:val="center"/>
            </w:pPr>
          </w:p>
          <w:p w:rsidR="005605E8" w:rsidRPr="008B3F15" w:rsidRDefault="005605E8" w:rsidP="005605E8">
            <w:pPr>
              <w:jc w:val="center"/>
            </w:pPr>
            <w:r w:rsidRPr="008B3F15">
              <w:t xml:space="preserve">Дифференцированный зачет </w:t>
            </w:r>
            <w:r>
              <w:t xml:space="preserve">в форме защиты </w:t>
            </w:r>
            <w:r>
              <w:lastRenderedPageBreak/>
              <w:t>отчёта</w:t>
            </w:r>
          </w:p>
        </w:tc>
      </w:tr>
      <w:tr w:rsidR="005605E8" w:rsidRPr="008B3F15" w:rsidTr="008B3F15"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E8" w:rsidRPr="008B3F15" w:rsidRDefault="005605E8" w:rsidP="005605E8">
            <w:pPr>
              <w:jc w:val="center"/>
              <w:rPr>
                <w:bCs/>
              </w:rPr>
            </w:pPr>
            <w:r w:rsidRPr="008B3F15">
              <w:rPr>
                <w:bCs/>
              </w:rPr>
              <w:lastRenderedPageBreak/>
              <w:t>ПК 2.4. Публиковать мультимедиа-контент в сети Интернет.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E8" w:rsidRPr="008B3F15" w:rsidRDefault="005605E8" w:rsidP="005605E8">
            <w:pPr>
              <w:pStyle w:val="a3"/>
              <w:numPr>
                <w:ilvl w:val="0"/>
                <w:numId w:val="36"/>
              </w:numPr>
              <w:tabs>
                <w:tab w:val="left" w:pos="408"/>
              </w:tabs>
              <w:ind w:left="0" w:firstLine="0"/>
              <w:jc w:val="both"/>
            </w:pPr>
            <w:r w:rsidRPr="008B3F15">
              <w:t>Демонстрация опубликованного мультимедиа-контента в сети Интернет;</w:t>
            </w:r>
          </w:p>
          <w:p w:rsidR="005605E8" w:rsidRPr="008B3F15" w:rsidRDefault="005605E8" w:rsidP="005605E8">
            <w:pPr>
              <w:pStyle w:val="a3"/>
              <w:numPr>
                <w:ilvl w:val="0"/>
                <w:numId w:val="36"/>
              </w:numPr>
              <w:tabs>
                <w:tab w:val="left" w:pos="408"/>
              </w:tabs>
              <w:ind w:left="0" w:firstLine="0"/>
              <w:jc w:val="both"/>
            </w:pPr>
            <w:r w:rsidRPr="008B3F15">
              <w:t>Правильность осуществления мероприятий по защите персональных данных;</w:t>
            </w:r>
          </w:p>
          <w:p w:rsidR="005605E8" w:rsidRPr="008B3F15" w:rsidRDefault="005605E8" w:rsidP="005605E8">
            <w:pPr>
              <w:pStyle w:val="a3"/>
              <w:numPr>
                <w:ilvl w:val="0"/>
                <w:numId w:val="36"/>
              </w:numPr>
              <w:tabs>
                <w:tab w:val="left" w:pos="408"/>
              </w:tabs>
              <w:ind w:left="0" w:firstLine="0"/>
              <w:jc w:val="both"/>
            </w:pPr>
            <w:r w:rsidRPr="008B3F15">
              <w:t>Точность обеспечения информационной безопасности;</w:t>
            </w:r>
          </w:p>
          <w:p w:rsidR="005605E8" w:rsidRPr="008B3F15" w:rsidRDefault="005605E8" w:rsidP="005605E8">
            <w:pPr>
              <w:pStyle w:val="a3"/>
              <w:numPr>
                <w:ilvl w:val="0"/>
                <w:numId w:val="36"/>
              </w:numPr>
              <w:tabs>
                <w:tab w:val="left" w:pos="408"/>
              </w:tabs>
              <w:ind w:left="0" w:firstLine="0"/>
              <w:jc w:val="both"/>
            </w:pPr>
            <w:r w:rsidRPr="008B3F15">
              <w:t>Соответствие ведения отчетной и технической документации требованиям.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05E8" w:rsidRPr="008B3F15" w:rsidRDefault="005605E8" w:rsidP="005605E8">
            <w:pPr>
              <w:jc w:val="center"/>
            </w:pPr>
          </w:p>
        </w:tc>
      </w:tr>
      <w:tr w:rsidR="005605E8" w:rsidRPr="008B3F15" w:rsidTr="008B3F15"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E8" w:rsidRPr="008B3F15" w:rsidRDefault="005605E8" w:rsidP="005605E8">
            <w:pPr>
              <w:jc w:val="center"/>
              <w:rPr>
                <w:bCs/>
              </w:rPr>
            </w:pPr>
            <w:r>
              <w:rPr>
                <w:bCs/>
              </w:rPr>
              <w:t>ПК 2.5 Размещение информации на сайте</w:t>
            </w:r>
            <w:r w:rsidRPr="0057027D">
              <w:rPr>
                <w:rStyle w:val="af1"/>
                <w:bCs/>
              </w:rPr>
              <w:footnoteReference w:customMarkFollows="1" w:id="6"/>
              <w:sym w:font="Symbol" w:char="F02A"/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5E8" w:rsidRDefault="005605E8" w:rsidP="005605E8">
            <w:pPr>
              <w:pStyle w:val="a3"/>
              <w:numPr>
                <w:ilvl w:val="0"/>
                <w:numId w:val="36"/>
              </w:numPr>
              <w:tabs>
                <w:tab w:val="left" w:pos="408"/>
              </w:tabs>
              <w:ind w:left="0" w:firstLine="0"/>
              <w:jc w:val="both"/>
            </w:pPr>
            <w:r>
              <w:t>размещение и обновление информационных материалов через систему управления контентом</w:t>
            </w:r>
          </w:p>
          <w:p w:rsidR="005605E8" w:rsidRDefault="005605E8" w:rsidP="005605E8">
            <w:pPr>
              <w:pStyle w:val="a3"/>
              <w:numPr>
                <w:ilvl w:val="0"/>
                <w:numId w:val="36"/>
              </w:numPr>
              <w:tabs>
                <w:tab w:val="left" w:pos="408"/>
              </w:tabs>
              <w:ind w:left="0" w:firstLine="0"/>
              <w:jc w:val="both"/>
            </w:pPr>
            <w:r>
              <w:t>форматирование (визуальное внесение необходимой и удаление лишней информации) и настройка отображения веб-страниц;</w:t>
            </w:r>
          </w:p>
          <w:p w:rsidR="005605E8" w:rsidRDefault="005605E8" w:rsidP="005605E8">
            <w:pPr>
              <w:pStyle w:val="a3"/>
              <w:numPr>
                <w:ilvl w:val="0"/>
                <w:numId w:val="36"/>
              </w:numPr>
              <w:tabs>
                <w:tab w:val="left" w:pos="408"/>
              </w:tabs>
              <w:ind w:left="0" w:firstLine="0"/>
              <w:jc w:val="both"/>
            </w:pPr>
            <w:r>
              <w:t>заполнение служебной информации (названий и идентификаторов страниц, ключевых слов, мета-тегов);</w:t>
            </w:r>
          </w:p>
          <w:p w:rsidR="005605E8" w:rsidRDefault="005605E8" w:rsidP="005605E8">
            <w:pPr>
              <w:pStyle w:val="a3"/>
              <w:numPr>
                <w:ilvl w:val="0"/>
                <w:numId w:val="36"/>
              </w:numPr>
              <w:tabs>
                <w:tab w:val="left" w:pos="408"/>
              </w:tabs>
              <w:ind w:left="0" w:firstLine="0"/>
              <w:jc w:val="both"/>
            </w:pPr>
            <w:r>
              <w:t>настройка внутренних связей между информационными блоками/страницами в системе управления контентом;</w:t>
            </w:r>
          </w:p>
          <w:p w:rsidR="005605E8" w:rsidRDefault="005605E8" w:rsidP="005605E8">
            <w:pPr>
              <w:pStyle w:val="a3"/>
              <w:numPr>
                <w:ilvl w:val="0"/>
                <w:numId w:val="36"/>
              </w:numPr>
              <w:tabs>
                <w:tab w:val="left" w:pos="408"/>
              </w:tabs>
              <w:ind w:left="0" w:firstLine="0"/>
              <w:jc w:val="both"/>
            </w:pPr>
            <w:r>
              <w:t>установка прав доступа и других характеристик веб-страниц, информационных ресурсов для просмотра и скачивания;</w:t>
            </w:r>
          </w:p>
          <w:p w:rsidR="005605E8" w:rsidRPr="008B3F15" w:rsidRDefault="005605E8" w:rsidP="005605E8">
            <w:pPr>
              <w:pStyle w:val="a3"/>
              <w:numPr>
                <w:ilvl w:val="0"/>
                <w:numId w:val="36"/>
              </w:numPr>
              <w:tabs>
                <w:tab w:val="left" w:pos="408"/>
              </w:tabs>
              <w:ind w:left="0" w:firstLine="0"/>
              <w:jc w:val="both"/>
            </w:pPr>
            <w:r>
              <w:t>проверка правильности отображения веб страниц в браузерах.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05E8" w:rsidRPr="008B3F15" w:rsidRDefault="005605E8" w:rsidP="005605E8">
            <w:pPr>
              <w:jc w:val="center"/>
            </w:pPr>
            <w:r w:rsidRPr="008B3F15">
              <w:t xml:space="preserve">Текущий контроль в форме </w:t>
            </w:r>
            <w:r>
              <w:t xml:space="preserve">выполнения </w:t>
            </w:r>
            <w:r w:rsidRPr="008B3F15">
              <w:t>практических работ.</w:t>
            </w:r>
          </w:p>
          <w:p w:rsidR="005605E8" w:rsidRPr="008B3F15" w:rsidRDefault="005605E8" w:rsidP="005605E8">
            <w:pPr>
              <w:jc w:val="center"/>
            </w:pPr>
          </w:p>
          <w:p w:rsidR="005605E8" w:rsidRPr="008B3F15" w:rsidRDefault="005605E8" w:rsidP="005605E8">
            <w:pPr>
              <w:jc w:val="center"/>
            </w:pPr>
            <w:r w:rsidRPr="008B3F15">
              <w:t xml:space="preserve">Дифференцированный зачет </w:t>
            </w:r>
            <w:r>
              <w:t>в форме защиты отчёта</w:t>
            </w:r>
          </w:p>
        </w:tc>
      </w:tr>
    </w:tbl>
    <w:p w:rsidR="006D76F4" w:rsidRDefault="00EE243E" w:rsidP="008E53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E5396">
        <w:rPr>
          <w:sz w:val="28"/>
          <w:szCs w:val="28"/>
        </w:rP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:rsidR="006D76F4" w:rsidRDefault="006D76F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E243E" w:rsidRPr="008E5396" w:rsidRDefault="00EE243E" w:rsidP="008E53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EE243E" w:rsidRPr="008E5396" w:rsidRDefault="00EE243E" w:rsidP="008E53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2"/>
        <w:gridCol w:w="3762"/>
        <w:gridCol w:w="2097"/>
      </w:tblGrid>
      <w:tr w:rsidR="00EE243E" w:rsidRPr="008E5396" w:rsidTr="008E0FD0"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E243E" w:rsidRPr="008E5396" w:rsidRDefault="00EE243E" w:rsidP="008E5396">
            <w:pPr>
              <w:jc w:val="center"/>
              <w:rPr>
                <w:b/>
                <w:bCs/>
              </w:rPr>
            </w:pPr>
            <w:r w:rsidRPr="008E5396">
              <w:rPr>
                <w:b/>
                <w:bCs/>
              </w:rPr>
              <w:t xml:space="preserve">Результаты </w:t>
            </w:r>
          </w:p>
          <w:p w:rsidR="00EE243E" w:rsidRPr="008E5396" w:rsidRDefault="00EE243E" w:rsidP="008E5396">
            <w:pPr>
              <w:jc w:val="center"/>
              <w:rPr>
                <w:b/>
                <w:bCs/>
              </w:rPr>
            </w:pPr>
            <w:r w:rsidRPr="008E5396">
              <w:rPr>
                <w:b/>
                <w:bCs/>
              </w:rPr>
              <w:t>(освоенные общие компетенции)</w:t>
            </w:r>
          </w:p>
        </w:tc>
        <w:tc>
          <w:tcPr>
            <w:tcW w:w="376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E243E" w:rsidRPr="008E5396" w:rsidRDefault="00EE243E" w:rsidP="008E5396">
            <w:pPr>
              <w:jc w:val="center"/>
              <w:rPr>
                <w:bCs/>
              </w:rPr>
            </w:pPr>
            <w:r w:rsidRPr="008E5396">
              <w:rPr>
                <w:b/>
              </w:rPr>
              <w:t>Основные показатели оценки результата</w:t>
            </w:r>
          </w:p>
        </w:tc>
        <w:tc>
          <w:tcPr>
            <w:tcW w:w="20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243E" w:rsidRPr="008E5396" w:rsidRDefault="00EE243E" w:rsidP="008E5396">
            <w:pPr>
              <w:jc w:val="center"/>
              <w:rPr>
                <w:b/>
                <w:bCs/>
              </w:rPr>
            </w:pPr>
            <w:r w:rsidRPr="008E5396">
              <w:rPr>
                <w:b/>
              </w:rPr>
              <w:t xml:space="preserve">Формы и методы контроля и оценки </w:t>
            </w:r>
          </w:p>
        </w:tc>
      </w:tr>
      <w:tr w:rsidR="00EE243E" w:rsidRPr="008E5396" w:rsidTr="008E0FD0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E243E" w:rsidRPr="008E5396" w:rsidRDefault="00EE243E" w:rsidP="008E5396">
            <w:pPr>
              <w:autoSpaceDE w:val="0"/>
              <w:autoSpaceDN w:val="0"/>
              <w:adjustRightInd w:val="0"/>
            </w:pPr>
            <w:r w:rsidRPr="008E5396">
              <w:t>ОК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762" w:type="dxa"/>
            <w:tcBorders>
              <w:top w:val="single" w:sz="12" w:space="0" w:color="auto"/>
              <w:bottom w:val="single" w:sz="12" w:space="0" w:color="auto"/>
            </w:tcBorders>
          </w:tcPr>
          <w:p w:rsidR="00EE243E" w:rsidRPr="008E5396" w:rsidRDefault="00EE243E" w:rsidP="008E5396">
            <w:pPr>
              <w:jc w:val="both"/>
              <w:rPr>
                <w:bCs/>
              </w:rPr>
            </w:pPr>
            <w:r w:rsidRPr="008E5396">
              <w:t>- демонстрация интереса к будущей профессии</w:t>
            </w:r>
          </w:p>
        </w:tc>
        <w:tc>
          <w:tcPr>
            <w:tcW w:w="20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243E" w:rsidRPr="008E5396" w:rsidRDefault="00EE243E" w:rsidP="008E5396">
            <w:pPr>
              <w:jc w:val="both"/>
              <w:rPr>
                <w:bCs/>
                <w:i/>
              </w:rPr>
            </w:pPr>
            <w:r w:rsidRPr="008E5396">
              <w:rPr>
                <w:bCs/>
                <w:i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EE243E" w:rsidRPr="008E5396" w:rsidTr="008E0FD0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E243E" w:rsidRPr="008E5396" w:rsidRDefault="00EE243E" w:rsidP="008E5396">
            <w:pPr>
              <w:autoSpaceDE w:val="0"/>
              <w:autoSpaceDN w:val="0"/>
              <w:adjustRightInd w:val="0"/>
              <w:jc w:val="both"/>
            </w:pPr>
            <w:r w:rsidRPr="008E5396">
              <w:t>ОК 2. Организовывать собственной деятельности, исходя из цели и способов ее достижения, определенных руководителем.</w:t>
            </w:r>
          </w:p>
        </w:tc>
        <w:tc>
          <w:tcPr>
            <w:tcW w:w="3762" w:type="dxa"/>
            <w:tcBorders>
              <w:top w:val="single" w:sz="12" w:space="0" w:color="auto"/>
              <w:bottom w:val="single" w:sz="12" w:space="0" w:color="auto"/>
            </w:tcBorders>
          </w:tcPr>
          <w:p w:rsidR="00EE243E" w:rsidRPr="008E5396" w:rsidRDefault="00EE243E" w:rsidP="008E5396">
            <w:pPr>
              <w:numPr>
                <w:ilvl w:val="0"/>
                <w:numId w:val="25"/>
              </w:numPr>
              <w:tabs>
                <w:tab w:val="left" w:pos="252"/>
              </w:tabs>
              <w:rPr>
                <w:bCs/>
              </w:rPr>
            </w:pPr>
            <w:r w:rsidRPr="008E5396">
              <w:rPr>
                <w:bCs/>
              </w:rPr>
              <w:t>выбор и применение методов и способов решения профессиональных задач в области создания и обработки цифровой мультимедийной информации;</w:t>
            </w:r>
          </w:p>
          <w:p w:rsidR="00EE243E" w:rsidRPr="008E5396" w:rsidRDefault="00EE243E" w:rsidP="008E5396">
            <w:pPr>
              <w:numPr>
                <w:ilvl w:val="0"/>
                <w:numId w:val="25"/>
              </w:numPr>
              <w:tabs>
                <w:tab w:val="left" w:pos="252"/>
              </w:tabs>
              <w:rPr>
                <w:bCs/>
              </w:rPr>
            </w:pPr>
            <w:r w:rsidRPr="008E5396">
              <w:rPr>
                <w:bCs/>
              </w:rPr>
              <w:t>оценка эффективности и качества выполнения.</w:t>
            </w:r>
            <w:r w:rsidRPr="008E5396">
              <w:rPr>
                <w:bCs/>
                <w:i/>
              </w:rPr>
              <w:t xml:space="preserve">                                                                                                               </w:t>
            </w:r>
          </w:p>
        </w:tc>
        <w:tc>
          <w:tcPr>
            <w:tcW w:w="20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243E" w:rsidRPr="008E5396" w:rsidRDefault="00EE243E" w:rsidP="008E5396">
            <w:pPr>
              <w:jc w:val="both"/>
              <w:rPr>
                <w:bCs/>
                <w:i/>
              </w:rPr>
            </w:pPr>
            <w:r w:rsidRPr="008E5396">
              <w:rPr>
                <w:bCs/>
                <w:i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EE243E" w:rsidRPr="008E5396" w:rsidTr="008E0FD0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E243E" w:rsidRPr="008E5396" w:rsidRDefault="00EE243E" w:rsidP="008E5396">
            <w:pPr>
              <w:autoSpaceDE w:val="0"/>
              <w:autoSpaceDN w:val="0"/>
              <w:adjustRightInd w:val="0"/>
              <w:jc w:val="both"/>
            </w:pPr>
            <w:r w:rsidRPr="008E5396">
      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  <w:tc>
          <w:tcPr>
            <w:tcW w:w="3762" w:type="dxa"/>
            <w:tcBorders>
              <w:top w:val="single" w:sz="12" w:space="0" w:color="auto"/>
              <w:bottom w:val="single" w:sz="12" w:space="0" w:color="auto"/>
            </w:tcBorders>
          </w:tcPr>
          <w:p w:rsidR="00EE243E" w:rsidRPr="008E5396" w:rsidRDefault="00EE243E" w:rsidP="008E5396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8E5396">
              <w:rPr>
                <w:color w:val="000000"/>
                <w:sz w:val="23"/>
                <w:szCs w:val="23"/>
              </w:rPr>
              <w:t xml:space="preserve">- самоанализ и коррекция результатов собственной работы </w:t>
            </w:r>
          </w:p>
          <w:p w:rsidR="00EE243E" w:rsidRPr="008E5396" w:rsidRDefault="00EE243E" w:rsidP="008E5396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</w:p>
        </w:tc>
        <w:tc>
          <w:tcPr>
            <w:tcW w:w="20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243E" w:rsidRPr="008E5396" w:rsidRDefault="00EE243E" w:rsidP="008E5396">
            <w:pPr>
              <w:jc w:val="both"/>
              <w:rPr>
                <w:bCs/>
                <w:i/>
              </w:rPr>
            </w:pPr>
            <w:r w:rsidRPr="008E5396">
              <w:rPr>
                <w:bCs/>
                <w:i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EE243E" w:rsidRPr="008E5396" w:rsidTr="008E0FD0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E243E" w:rsidRPr="008E5396" w:rsidRDefault="00EE243E" w:rsidP="008E5396">
            <w:pPr>
              <w:autoSpaceDE w:val="0"/>
              <w:autoSpaceDN w:val="0"/>
              <w:adjustRightInd w:val="0"/>
              <w:jc w:val="both"/>
            </w:pPr>
            <w:r w:rsidRPr="008E5396">
              <w:t>ОК 4. Осуществлять поиск информации, необходимой для эффективного выполнения профессиональных задач.</w:t>
            </w:r>
          </w:p>
        </w:tc>
        <w:tc>
          <w:tcPr>
            <w:tcW w:w="3762" w:type="dxa"/>
            <w:tcBorders>
              <w:top w:val="single" w:sz="12" w:space="0" w:color="auto"/>
              <w:bottom w:val="single" w:sz="12" w:space="0" w:color="auto"/>
            </w:tcBorders>
          </w:tcPr>
          <w:p w:rsidR="00EE243E" w:rsidRPr="008E5396" w:rsidRDefault="00EE243E" w:rsidP="008E5396">
            <w:pPr>
              <w:numPr>
                <w:ilvl w:val="0"/>
                <w:numId w:val="25"/>
              </w:numPr>
              <w:tabs>
                <w:tab w:val="left" w:pos="252"/>
              </w:tabs>
              <w:jc w:val="both"/>
              <w:rPr>
                <w:bCs/>
              </w:rPr>
            </w:pPr>
            <w:r w:rsidRPr="008E5396">
              <w:rPr>
                <w:bCs/>
              </w:rPr>
              <w:t xml:space="preserve">эффективный поиск </w:t>
            </w:r>
            <w:r w:rsidRPr="008E5396">
              <w:t>необходимой информации;</w:t>
            </w:r>
          </w:p>
          <w:p w:rsidR="00EE243E" w:rsidRPr="008E5396" w:rsidRDefault="00EE243E" w:rsidP="008E5396">
            <w:pPr>
              <w:numPr>
                <w:ilvl w:val="0"/>
                <w:numId w:val="25"/>
              </w:numPr>
              <w:tabs>
                <w:tab w:val="left" w:pos="252"/>
              </w:tabs>
              <w:jc w:val="both"/>
              <w:rPr>
                <w:bCs/>
              </w:rPr>
            </w:pPr>
            <w:r w:rsidRPr="008E5396">
              <w:rPr>
                <w:bCs/>
              </w:rPr>
              <w:t>использование различных источников, включая электронные;</w:t>
            </w:r>
          </w:p>
          <w:p w:rsidR="00EE243E" w:rsidRPr="008E5396" w:rsidRDefault="00EE243E" w:rsidP="008E5396">
            <w:pPr>
              <w:numPr>
                <w:ilvl w:val="0"/>
                <w:numId w:val="25"/>
              </w:numPr>
              <w:tabs>
                <w:tab w:val="left" w:pos="252"/>
              </w:tabs>
              <w:jc w:val="both"/>
              <w:rPr>
                <w:bCs/>
              </w:rPr>
            </w:pPr>
            <w:r w:rsidRPr="008E5396">
              <w:rPr>
                <w:bCs/>
              </w:rPr>
              <w:t>результативность информационного поиска.;</w:t>
            </w:r>
          </w:p>
        </w:tc>
        <w:tc>
          <w:tcPr>
            <w:tcW w:w="20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243E" w:rsidRPr="008E5396" w:rsidRDefault="00EE243E" w:rsidP="008E5396">
            <w:pPr>
              <w:jc w:val="both"/>
              <w:rPr>
                <w:bCs/>
                <w:i/>
              </w:rPr>
            </w:pPr>
            <w:r w:rsidRPr="008E5396">
              <w:rPr>
                <w:bCs/>
                <w:i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EE243E" w:rsidRPr="008E5396" w:rsidTr="008E0FD0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E243E" w:rsidRPr="008E5396" w:rsidRDefault="00EE243E" w:rsidP="008E5396">
            <w:pPr>
              <w:autoSpaceDE w:val="0"/>
              <w:autoSpaceDN w:val="0"/>
              <w:adjustRightInd w:val="0"/>
            </w:pPr>
            <w:r w:rsidRPr="008E5396">
              <w:t>ОК 5.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3762" w:type="dxa"/>
            <w:tcBorders>
              <w:top w:val="single" w:sz="12" w:space="0" w:color="auto"/>
              <w:bottom w:val="single" w:sz="12" w:space="0" w:color="auto"/>
            </w:tcBorders>
          </w:tcPr>
          <w:p w:rsidR="00EE243E" w:rsidRPr="008E5396" w:rsidRDefault="00EE243E" w:rsidP="008E5396">
            <w:pPr>
              <w:spacing w:before="60"/>
              <w:jc w:val="both"/>
            </w:pPr>
            <w:r w:rsidRPr="008E5396">
              <w:t>- использование информационных ресурсов общества с соблюдением соответствующих правовых и этических норм;</w:t>
            </w:r>
          </w:p>
          <w:p w:rsidR="00EE243E" w:rsidRPr="008E5396" w:rsidRDefault="00EE243E" w:rsidP="008E5396">
            <w:pPr>
              <w:spacing w:before="60"/>
              <w:jc w:val="both"/>
            </w:pPr>
            <w:r w:rsidRPr="008E5396">
              <w:t>- создание личных коллекций информационных объектов;</w:t>
            </w:r>
          </w:p>
          <w:p w:rsidR="00EE243E" w:rsidRPr="008E5396" w:rsidRDefault="00EE243E" w:rsidP="008E5396">
            <w:pPr>
              <w:spacing w:before="60"/>
              <w:jc w:val="both"/>
            </w:pPr>
            <w:r w:rsidRPr="008E5396">
              <w:t>- создание информационных объектов для оформления результатов профессиональной деятельности.</w:t>
            </w:r>
          </w:p>
        </w:tc>
        <w:tc>
          <w:tcPr>
            <w:tcW w:w="20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243E" w:rsidRPr="008E5396" w:rsidRDefault="00EE243E" w:rsidP="008E5396">
            <w:pPr>
              <w:jc w:val="both"/>
              <w:rPr>
                <w:bCs/>
                <w:i/>
              </w:rPr>
            </w:pPr>
            <w:r w:rsidRPr="008E5396">
              <w:rPr>
                <w:bCs/>
                <w:i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EE243E" w:rsidRPr="008E5396" w:rsidTr="008E0FD0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E243E" w:rsidRPr="008E5396" w:rsidRDefault="00EE243E" w:rsidP="008E5396">
            <w:pPr>
              <w:autoSpaceDE w:val="0"/>
              <w:autoSpaceDN w:val="0"/>
              <w:adjustRightInd w:val="0"/>
              <w:jc w:val="both"/>
            </w:pPr>
            <w:r w:rsidRPr="008E5396">
              <w:lastRenderedPageBreak/>
              <w:t>ОК 6. Работать в команде, эффективно общаться с коллегами,</w:t>
            </w:r>
          </w:p>
          <w:p w:rsidR="00EE243E" w:rsidRPr="008E5396" w:rsidRDefault="00EE243E" w:rsidP="008E5396">
            <w:pPr>
              <w:autoSpaceDE w:val="0"/>
              <w:autoSpaceDN w:val="0"/>
              <w:adjustRightInd w:val="0"/>
            </w:pPr>
            <w:r w:rsidRPr="008E5396">
              <w:t>руководством, клиентами.</w:t>
            </w:r>
          </w:p>
        </w:tc>
        <w:tc>
          <w:tcPr>
            <w:tcW w:w="3762" w:type="dxa"/>
            <w:tcBorders>
              <w:top w:val="single" w:sz="12" w:space="0" w:color="auto"/>
              <w:bottom w:val="single" w:sz="12" w:space="0" w:color="auto"/>
            </w:tcBorders>
          </w:tcPr>
          <w:p w:rsidR="00EE243E" w:rsidRPr="008E5396" w:rsidRDefault="00EE243E" w:rsidP="008E5396">
            <w:pPr>
              <w:numPr>
                <w:ilvl w:val="0"/>
                <w:numId w:val="26"/>
              </w:numPr>
              <w:ind w:left="257" w:hanging="257"/>
              <w:jc w:val="both"/>
              <w:rPr>
                <w:bCs/>
              </w:rPr>
            </w:pPr>
            <w:r w:rsidRPr="008E5396">
              <w:rPr>
                <w:bCs/>
              </w:rPr>
              <w:t>взаимодействие с обучающимися, преподавателями и мастерами в ходе обучения</w:t>
            </w:r>
          </w:p>
          <w:p w:rsidR="00EE243E" w:rsidRPr="008E5396" w:rsidRDefault="00EE243E" w:rsidP="008E5396">
            <w:pPr>
              <w:ind w:left="257" w:hanging="257"/>
              <w:jc w:val="both"/>
              <w:rPr>
                <w:bCs/>
              </w:rPr>
            </w:pPr>
          </w:p>
        </w:tc>
        <w:tc>
          <w:tcPr>
            <w:tcW w:w="20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243E" w:rsidRPr="008E5396" w:rsidRDefault="00EE243E" w:rsidP="008E5396">
            <w:pPr>
              <w:jc w:val="both"/>
              <w:rPr>
                <w:bCs/>
                <w:i/>
              </w:rPr>
            </w:pPr>
            <w:r w:rsidRPr="008E5396">
              <w:rPr>
                <w:bCs/>
                <w:i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EE243E" w:rsidRPr="008E5396" w:rsidTr="008E0FD0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E243E" w:rsidRPr="008E5396" w:rsidRDefault="00EE243E" w:rsidP="008E5396">
            <w:pPr>
              <w:autoSpaceDE w:val="0"/>
              <w:autoSpaceDN w:val="0"/>
              <w:adjustRightInd w:val="0"/>
            </w:pPr>
            <w:r w:rsidRPr="008E5396">
              <w:t>ОК 7. Исполнять воинскую обязанность, в том числе с применением полученных профессиональных знаний (для юношей).</w:t>
            </w:r>
          </w:p>
        </w:tc>
        <w:tc>
          <w:tcPr>
            <w:tcW w:w="3762" w:type="dxa"/>
            <w:tcBorders>
              <w:top w:val="single" w:sz="12" w:space="0" w:color="auto"/>
              <w:bottom w:val="single" w:sz="12" w:space="0" w:color="auto"/>
            </w:tcBorders>
          </w:tcPr>
          <w:p w:rsidR="00EE243E" w:rsidRPr="008E5396" w:rsidRDefault="00EE243E" w:rsidP="008E5396">
            <w:pPr>
              <w:jc w:val="both"/>
              <w:rPr>
                <w:bCs/>
              </w:rPr>
            </w:pPr>
            <w:r w:rsidRPr="008E5396">
              <w:rPr>
                <w:bCs/>
              </w:rPr>
              <w:t>- решение ситуативных задач, связанных с использованием профессиональных компетенций</w:t>
            </w:r>
          </w:p>
        </w:tc>
        <w:tc>
          <w:tcPr>
            <w:tcW w:w="20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243E" w:rsidRPr="008E5396" w:rsidRDefault="00EE243E" w:rsidP="008E5396">
            <w:pPr>
              <w:jc w:val="both"/>
              <w:rPr>
                <w:bCs/>
                <w:i/>
              </w:rPr>
            </w:pPr>
            <w:r w:rsidRPr="008E5396">
              <w:rPr>
                <w:bCs/>
                <w:i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</w:tbl>
    <w:p w:rsidR="00EE243E" w:rsidRPr="008E5396" w:rsidRDefault="00EE243E" w:rsidP="008E53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EE243E" w:rsidRDefault="00EE243E"/>
    <w:p w:rsidR="00EE243E" w:rsidRDefault="00EE243E"/>
    <w:p w:rsidR="00EE243E" w:rsidRDefault="00EE243E"/>
    <w:p w:rsidR="00EE243E" w:rsidRDefault="00EE243E"/>
    <w:p w:rsidR="00134707" w:rsidRDefault="00134707"/>
    <w:p w:rsidR="00134707" w:rsidRDefault="00134707"/>
    <w:p w:rsidR="00134707" w:rsidRDefault="00134707"/>
    <w:p w:rsidR="00134707" w:rsidRDefault="00134707"/>
    <w:p w:rsidR="00134707" w:rsidRDefault="00134707"/>
    <w:p w:rsidR="00EE243E" w:rsidRDefault="00EE243E"/>
    <w:p w:rsidR="00EE243E" w:rsidRDefault="00EE243E"/>
    <w:p w:rsidR="00EE243E" w:rsidRDefault="00EE243E"/>
    <w:p w:rsidR="00EE243E" w:rsidRDefault="00EE243E"/>
    <w:p w:rsidR="00EE243E" w:rsidRDefault="00EE243E"/>
    <w:p w:rsidR="00EE243E" w:rsidRDefault="00EE243E"/>
    <w:p w:rsidR="006D76F4" w:rsidRDefault="006D76F4">
      <w:r>
        <w:br w:type="page"/>
      </w:r>
    </w:p>
    <w:p w:rsidR="00EE243E" w:rsidRPr="00F13A83" w:rsidRDefault="00EE243E" w:rsidP="00F56B5A">
      <w:pPr>
        <w:jc w:val="right"/>
      </w:pPr>
      <w:r>
        <w:lastRenderedPageBreak/>
        <w:t>Приложение 1</w:t>
      </w:r>
    </w:p>
    <w:p w:rsidR="00EE243E" w:rsidRPr="000D0839" w:rsidRDefault="00EE243E" w:rsidP="00F56B5A">
      <w:pPr>
        <w:jc w:val="center"/>
        <w:rPr>
          <w:b/>
        </w:rPr>
      </w:pPr>
      <w:r w:rsidRPr="000D0839">
        <w:rPr>
          <w:b/>
        </w:rPr>
        <w:t>Министерство образования и науки Российской Федерации</w:t>
      </w:r>
    </w:p>
    <w:p w:rsidR="00EE243E" w:rsidRPr="000D0839" w:rsidRDefault="00EE243E" w:rsidP="00F56B5A">
      <w:pPr>
        <w:jc w:val="center"/>
      </w:pPr>
      <w:r w:rsidRPr="000D0839">
        <w:t xml:space="preserve">Министерство общего и профессионального </w:t>
      </w:r>
      <w:r w:rsidR="006D76F4" w:rsidRPr="000D0839">
        <w:t>образования Ростовской</w:t>
      </w:r>
      <w:r w:rsidRPr="000D0839">
        <w:t xml:space="preserve"> области</w:t>
      </w:r>
    </w:p>
    <w:tbl>
      <w:tblPr>
        <w:tblW w:w="0" w:type="auto"/>
        <w:tblBorders>
          <w:top w:val="single" w:sz="12" w:space="0" w:color="auto"/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862"/>
        <w:gridCol w:w="8709"/>
      </w:tblGrid>
      <w:tr w:rsidR="00EE243E" w:rsidRPr="000D0839" w:rsidTr="00070EC1">
        <w:tc>
          <w:tcPr>
            <w:tcW w:w="864" w:type="dxa"/>
            <w:tcBorders>
              <w:top w:val="single" w:sz="12" w:space="0" w:color="auto"/>
              <w:bottom w:val="single" w:sz="12" w:space="0" w:color="auto"/>
            </w:tcBorders>
          </w:tcPr>
          <w:p w:rsidR="00EE243E" w:rsidRPr="000D0839" w:rsidRDefault="00B11A01" w:rsidP="00070EC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352425" cy="523875"/>
                  <wp:effectExtent l="1905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E243E" w:rsidRPr="006D76F4" w:rsidRDefault="00EE243E" w:rsidP="00070E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  <w:r w:rsidRPr="006D76F4">
              <w:rPr>
                <w:rFonts w:ascii="Arial Narrow" w:hAnsi="Arial Narrow"/>
                <w:color w:val="000000"/>
                <w:sz w:val="22"/>
              </w:rPr>
              <w:t>Государственное бюджетное профессиональное образовательное учреждение Ростовской области</w:t>
            </w:r>
          </w:p>
          <w:p w:rsidR="00EE243E" w:rsidRPr="006D76F4" w:rsidRDefault="00EE243E" w:rsidP="00070E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  <w:sz w:val="28"/>
                <w:szCs w:val="28"/>
              </w:rPr>
            </w:pPr>
            <w:r w:rsidRPr="006D76F4">
              <w:rPr>
                <w:rFonts w:ascii="Arial Narrow" w:hAnsi="Arial Narrow"/>
                <w:b/>
                <w:color w:val="000000"/>
                <w:spacing w:val="30"/>
                <w:sz w:val="28"/>
                <w:szCs w:val="28"/>
              </w:rPr>
              <w:t>Батайский  техникум  информационных  технологий</w:t>
            </w:r>
          </w:p>
          <w:p w:rsidR="00EE243E" w:rsidRPr="000D0839" w:rsidRDefault="00EE243E" w:rsidP="00070E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D76F4">
              <w:rPr>
                <w:rFonts w:ascii="Arial Narrow" w:hAnsi="Arial Narrow"/>
                <w:b/>
                <w:color w:val="000000"/>
                <w:spacing w:val="30"/>
                <w:sz w:val="28"/>
                <w:szCs w:val="28"/>
              </w:rPr>
              <w:t>и  радиоэлектроники  «</w:t>
            </w:r>
            <w:r w:rsidRPr="006D76F4">
              <w:rPr>
                <w:rFonts w:ascii="Arial Narrow" w:hAnsi="Arial Narrow"/>
                <w:b/>
                <w:spacing w:val="30"/>
                <w:sz w:val="28"/>
                <w:szCs w:val="28"/>
              </w:rPr>
              <w:t xml:space="preserve">Донинтех»  </w:t>
            </w:r>
            <w:r w:rsidRPr="006D76F4">
              <w:rPr>
                <w:rFonts w:ascii="Arial Narrow" w:hAnsi="Arial Narrow"/>
                <w:b/>
                <w:spacing w:val="14"/>
                <w:sz w:val="28"/>
                <w:szCs w:val="28"/>
              </w:rPr>
              <w:t>(ГБПОУ РО «БТИТиР»)</w:t>
            </w:r>
          </w:p>
        </w:tc>
      </w:tr>
    </w:tbl>
    <w:p w:rsidR="00EE243E" w:rsidRPr="000D0839" w:rsidRDefault="00EE243E" w:rsidP="00F56B5A">
      <w:pPr>
        <w:contextualSpacing/>
        <w:jc w:val="center"/>
        <w:rPr>
          <w:sz w:val="28"/>
          <w:szCs w:val="28"/>
        </w:rPr>
      </w:pPr>
    </w:p>
    <w:p w:rsidR="00EE243E" w:rsidRPr="000D0839" w:rsidRDefault="00EE243E" w:rsidP="00F56B5A">
      <w:pPr>
        <w:contextualSpacing/>
        <w:jc w:val="center"/>
        <w:rPr>
          <w:sz w:val="28"/>
          <w:szCs w:val="28"/>
        </w:rPr>
      </w:pPr>
    </w:p>
    <w:p w:rsidR="00EE243E" w:rsidRPr="000D0839" w:rsidRDefault="00EE243E" w:rsidP="00F56B5A">
      <w:pPr>
        <w:spacing w:line="360" w:lineRule="auto"/>
        <w:ind w:right="-315"/>
        <w:jc w:val="right"/>
      </w:pPr>
    </w:p>
    <w:p w:rsidR="00EE243E" w:rsidRPr="000D0839" w:rsidRDefault="00EE243E" w:rsidP="00F56B5A">
      <w:pPr>
        <w:spacing w:line="360" w:lineRule="auto"/>
        <w:ind w:right="-315"/>
        <w:jc w:val="both"/>
        <w:rPr>
          <w:sz w:val="28"/>
          <w:szCs w:val="28"/>
        </w:rPr>
      </w:pPr>
    </w:p>
    <w:p w:rsidR="00EE243E" w:rsidRPr="000D0839" w:rsidRDefault="00EE243E" w:rsidP="00F56B5A">
      <w:pPr>
        <w:widowControl w:val="0"/>
        <w:ind w:firstLine="709"/>
        <w:jc w:val="center"/>
        <w:rPr>
          <w:b/>
          <w:sz w:val="28"/>
          <w:szCs w:val="28"/>
        </w:rPr>
      </w:pPr>
      <w:r w:rsidRPr="000D0839">
        <w:rPr>
          <w:b/>
          <w:caps/>
          <w:sz w:val="28"/>
          <w:szCs w:val="28"/>
        </w:rPr>
        <w:t xml:space="preserve">ОТЧЕТ  ПО </w:t>
      </w:r>
      <w:r>
        <w:rPr>
          <w:b/>
          <w:caps/>
          <w:sz w:val="28"/>
          <w:szCs w:val="28"/>
        </w:rPr>
        <w:t xml:space="preserve">УЧЕБНОЙ </w:t>
      </w:r>
      <w:r w:rsidRPr="000D0839">
        <w:rPr>
          <w:b/>
          <w:sz w:val="28"/>
          <w:szCs w:val="28"/>
        </w:rPr>
        <w:t xml:space="preserve"> ПРАКТИКЕ</w:t>
      </w:r>
    </w:p>
    <w:p w:rsidR="00EE243E" w:rsidRPr="000D0839" w:rsidRDefault="00EE243E" w:rsidP="00F56B5A">
      <w:pPr>
        <w:widowControl w:val="0"/>
        <w:ind w:firstLine="709"/>
        <w:jc w:val="center"/>
        <w:rPr>
          <w:b/>
          <w:sz w:val="28"/>
          <w:szCs w:val="28"/>
        </w:rPr>
      </w:pPr>
    </w:p>
    <w:p w:rsidR="00EE243E" w:rsidRPr="000D0839" w:rsidRDefault="00EE243E" w:rsidP="00F56B5A">
      <w:pPr>
        <w:autoSpaceDE w:val="0"/>
        <w:autoSpaceDN w:val="0"/>
        <w:adjustRightInd w:val="0"/>
        <w:rPr>
          <w:sz w:val="28"/>
          <w:szCs w:val="28"/>
        </w:rPr>
      </w:pPr>
      <w:r w:rsidRPr="000D0839">
        <w:rPr>
          <w:sz w:val="28"/>
          <w:szCs w:val="28"/>
        </w:rPr>
        <w:t>__________________________________________________________________</w:t>
      </w:r>
      <w:r w:rsidRPr="000D0839">
        <w:rPr>
          <w:sz w:val="28"/>
          <w:szCs w:val="28"/>
        </w:rPr>
        <w:br/>
        <w:t>__________________________________________________________________</w:t>
      </w:r>
    </w:p>
    <w:p w:rsidR="00EE243E" w:rsidRPr="000D0839" w:rsidRDefault="00EE243E" w:rsidP="00F56B5A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0D0839">
        <w:rPr>
          <w:sz w:val="20"/>
          <w:szCs w:val="20"/>
        </w:rPr>
        <w:t>Вид производственной практики</w:t>
      </w:r>
    </w:p>
    <w:p w:rsidR="00EE243E" w:rsidRPr="000D0839" w:rsidRDefault="00EE243E" w:rsidP="00F56B5A">
      <w:pPr>
        <w:rPr>
          <w:b/>
        </w:rPr>
      </w:pPr>
    </w:p>
    <w:p w:rsidR="00EE243E" w:rsidRPr="000D0839" w:rsidRDefault="00EE243E" w:rsidP="00F56B5A">
      <w:pPr>
        <w:rPr>
          <w:sz w:val="28"/>
          <w:szCs w:val="28"/>
        </w:rPr>
      </w:pPr>
      <w:r w:rsidRPr="000D0839">
        <w:rPr>
          <w:sz w:val="28"/>
          <w:szCs w:val="28"/>
        </w:rPr>
        <w:t xml:space="preserve"> Специальность</w:t>
      </w:r>
      <w:r w:rsidRPr="000D0839">
        <w:rPr>
          <w:b/>
          <w:sz w:val="28"/>
          <w:szCs w:val="28"/>
        </w:rPr>
        <w:t xml:space="preserve"> </w:t>
      </w:r>
      <w:r w:rsidRPr="000D0839">
        <w:rPr>
          <w:sz w:val="28"/>
          <w:szCs w:val="28"/>
        </w:rPr>
        <w:t>____________________________________________________</w:t>
      </w:r>
    </w:p>
    <w:p w:rsidR="00EE243E" w:rsidRPr="000D0839" w:rsidRDefault="00EE243E" w:rsidP="00F56B5A">
      <w:pPr>
        <w:jc w:val="center"/>
        <w:rPr>
          <w:sz w:val="20"/>
          <w:szCs w:val="20"/>
        </w:rPr>
      </w:pPr>
      <w:r w:rsidRPr="000D0839">
        <w:rPr>
          <w:sz w:val="20"/>
          <w:szCs w:val="20"/>
        </w:rPr>
        <w:t>Код и наименование специальности</w:t>
      </w:r>
    </w:p>
    <w:p w:rsidR="00EE243E" w:rsidRPr="000D0839" w:rsidRDefault="00EE243E" w:rsidP="00F56B5A">
      <w:pPr>
        <w:ind w:left="2160" w:firstLine="709"/>
        <w:rPr>
          <w:sz w:val="20"/>
          <w:szCs w:val="20"/>
        </w:rPr>
      </w:pPr>
    </w:p>
    <w:p w:rsidR="00EE243E" w:rsidRPr="000D0839" w:rsidRDefault="00EE243E" w:rsidP="00F56B5A">
      <w:pPr>
        <w:spacing w:line="360" w:lineRule="auto"/>
        <w:rPr>
          <w:sz w:val="28"/>
          <w:szCs w:val="28"/>
        </w:rPr>
      </w:pPr>
      <w:r w:rsidRPr="000D0839">
        <w:rPr>
          <w:sz w:val="28"/>
          <w:szCs w:val="28"/>
        </w:rPr>
        <w:t>Студента(ки)________ курса __________группы</w:t>
      </w:r>
    </w:p>
    <w:p w:rsidR="00EE243E" w:rsidRPr="000D0839" w:rsidRDefault="00EE243E" w:rsidP="00F56B5A">
      <w:pPr>
        <w:pStyle w:val="a9"/>
        <w:rPr>
          <w:rFonts w:ascii="Times New Roman" w:hAnsi="Times New Roman"/>
          <w:sz w:val="24"/>
          <w:szCs w:val="24"/>
        </w:rPr>
      </w:pPr>
      <w:r w:rsidRPr="000D0839">
        <w:rPr>
          <w:rFonts w:ascii="Times New Roman" w:hAnsi="Times New Roman"/>
          <w:sz w:val="28"/>
          <w:szCs w:val="28"/>
        </w:rPr>
        <w:t>форма обучения</w:t>
      </w:r>
      <w:r w:rsidRPr="000D0839">
        <w:rPr>
          <w:rFonts w:ascii="Times New Roman" w:hAnsi="Times New Roman"/>
          <w:sz w:val="24"/>
          <w:szCs w:val="24"/>
        </w:rPr>
        <w:t>_________________</w:t>
      </w:r>
    </w:p>
    <w:p w:rsidR="00EE243E" w:rsidRPr="000D0839" w:rsidRDefault="00EE243E" w:rsidP="00F56B5A">
      <w:pPr>
        <w:pStyle w:val="a9"/>
        <w:rPr>
          <w:rFonts w:ascii="Times New Roman" w:hAnsi="Times New Roman"/>
          <w:sz w:val="20"/>
          <w:szCs w:val="20"/>
        </w:rPr>
      </w:pPr>
      <w:r w:rsidRPr="000D0839">
        <w:rPr>
          <w:rFonts w:ascii="Times New Roman" w:hAnsi="Times New Roman"/>
        </w:rPr>
        <w:t xml:space="preserve">                                         </w:t>
      </w:r>
      <w:r w:rsidRPr="000D0839">
        <w:rPr>
          <w:rFonts w:ascii="Times New Roman" w:hAnsi="Times New Roman"/>
          <w:sz w:val="20"/>
          <w:szCs w:val="20"/>
        </w:rPr>
        <w:t>(очная, заочная)</w:t>
      </w:r>
    </w:p>
    <w:p w:rsidR="00EE243E" w:rsidRPr="000D0839" w:rsidRDefault="00EE243E" w:rsidP="00F56B5A">
      <w:pPr>
        <w:jc w:val="center"/>
      </w:pPr>
    </w:p>
    <w:p w:rsidR="00EE243E" w:rsidRPr="000D0839" w:rsidRDefault="00EE243E" w:rsidP="00F56B5A">
      <w:pPr>
        <w:jc w:val="center"/>
        <w:rPr>
          <w:sz w:val="20"/>
          <w:szCs w:val="20"/>
        </w:rPr>
      </w:pPr>
      <w:r w:rsidRPr="000D0839">
        <w:t>_____________________________________________________________________________</w:t>
      </w:r>
      <w:r w:rsidRPr="000D0839">
        <w:br/>
      </w:r>
      <w:r w:rsidRPr="000D0839">
        <w:rPr>
          <w:sz w:val="20"/>
          <w:szCs w:val="20"/>
        </w:rPr>
        <w:t>(Фамилия, имя, отчество)</w:t>
      </w:r>
    </w:p>
    <w:p w:rsidR="00EE243E" w:rsidRPr="000D0839" w:rsidRDefault="00EE243E" w:rsidP="00F56B5A">
      <w:pPr>
        <w:jc w:val="both"/>
        <w:rPr>
          <w:sz w:val="20"/>
          <w:szCs w:val="20"/>
        </w:rPr>
      </w:pPr>
      <w:r w:rsidRPr="000D0839">
        <w:rPr>
          <w:sz w:val="28"/>
          <w:szCs w:val="28"/>
        </w:rPr>
        <w:t>Место практики</w:t>
      </w:r>
      <w:r>
        <w:rPr>
          <w:sz w:val="28"/>
          <w:szCs w:val="28"/>
        </w:rPr>
        <w:t xml:space="preserve">           </w:t>
      </w:r>
      <w:r w:rsidRPr="000D0839">
        <w:t xml:space="preserve"> </w:t>
      </w:r>
      <w:r w:rsidRPr="002921E0">
        <w:rPr>
          <w:sz w:val="28"/>
          <w:szCs w:val="28"/>
          <w:u w:val="single"/>
        </w:rPr>
        <w:t xml:space="preserve">ГБПОУ РО </w:t>
      </w:r>
      <w:r>
        <w:rPr>
          <w:sz w:val="28"/>
          <w:szCs w:val="28"/>
          <w:u w:val="single"/>
        </w:rPr>
        <w:t>«</w:t>
      </w:r>
      <w:r w:rsidRPr="002921E0">
        <w:rPr>
          <w:sz w:val="28"/>
          <w:szCs w:val="28"/>
          <w:u w:val="single"/>
        </w:rPr>
        <w:t>БТИТиР</w:t>
      </w:r>
      <w:r>
        <w:rPr>
          <w:sz w:val="28"/>
          <w:szCs w:val="28"/>
          <w:u w:val="single"/>
        </w:rPr>
        <w:t>»</w:t>
      </w:r>
    </w:p>
    <w:p w:rsidR="00EE243E" w:rsidRPr="000D0839" w:rsidRDefault="00EE243E" w:rsidP="00F56B5A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EE243E" w:rsidRPr="000D0839" w:rsidRDefault="00EE243E" w:rsidP="00F56B5A">
      <w:pPr>
        <w:autoSpaceDE w:val="0"/>
        <w:autoSpaceDN w:val="0"/>
        <w:adjustRightInd w:val="0"/>
        <w:rPr>
          <w:sz w:val="28"/>
          <w:szCs w:val="28"/>
        </w:rPr>
      </w:pPr>
      <w:r w:rsidRPr="000D0839">
        <w:rPr>
          <w:sz w:val="28"/>
          <w:szCs w:val="28"/>
        </w:rPr>
        <w:t>Срок практики  с «___»_____20__ г. по «___»_______20__ г.</w:t>
      </w:r>
    </w:p>
    <w:p w:rsidR="00EE243E" w:rsidRPr="000D0839" w:rsidRDefault="00EE243E" w:rsidP="00F56B5A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EE243E" w:rsidRPr="000D0839" w:rsidRDefault="00EE243E" w:rsidP="00F56B5A">
      <w:pPr>
        <w:pStyle w:val="a9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EE243E" w:rsidRPr="000D0839" w:rsidRDefault="00EE243E" w:rsidP="00F56B5A">
      <w:pPr>
        <w:pStyle w:val="a9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EE243E" w:rsidRPr="000D0839" w:rsidRDefault="00EE243E" w:rsidP="00F56B5A">
      <w:pPr>
        <w:pStyle w:val="a9"/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Руководитель</w:t>
      </w:r>
      <w:r w:rsidRPr="000D0839">
        <w:rPr>
          <w:rFonts w:ascii="Times New Roman" w:hAnsi="Times New Roman"/>
          <w:bCs/>
          <w:iCs/>
          <w:sz w:val="28"/>
          <w:szCs w:val="28"/>
        </w:rPr>
        <w:t xml:space="preserve">  практики</w:t>
      </w:r>
    </w:p>
    <w:p w:rsidR="00EE243E" w:rsidRPr="000D0839" w:rsidRDefault="00EE243E" w:rsidP="00F56B5A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EE243E" w:rsidRPr="000D0839" w:rsidRDefault="00EE243E" w:rsidP="00F56B5A">
      <w:pPr>
        <w:widowControl w:val="0"/>
        <w:jc w:val="both"/>
      </w:pPr>
      <w:r w:rsidRPr="000D0839">
        <w:rPr>
          <w:sz w:val="28"/>
          <w:szCs w:val="28"/>
        </w:rPr>
        <w:t xml:space="preserve">                          </w:t>
      </w:r>
      <w:r w:rsidRPr="000D0839">
        <w:t xml:space="preserve">__________________________      ______________   _______________ </w:t>
      </w:r>
    </w:p>
    <w:p w:rsidR="00EE243E" w:rsidRPr="000D0839" w:rsidRDefault="00EE243E" w:rsidP="00F56B5A">
      <w:pPr>
        <w:widowControl w:val="0"/>
        <w:rPr>
          <w:sz w:val="20"/>
          <w:szCs w:val="20"/>
        </w:rPr>
      </w:pPr>
      <w:r w:rsidRPr="000D0839">
        <w:t xml:space="preserve">                                                    </w:t>
      </w:r>
      <w:r w:rsidRPr="000D0839">
        <w:rPr>
          <w:sz w:val="20"/>
          <w:szCs w:val="20"/>
        </w:rPr>
        <w:t>должность                                         подпись                   ФИО</w:t>
      </w:r>
    </w:p>
    <w:p w:rsidR="00EE243E" w:rsidRPr="000D0839" w:rsidRDefault="00EE243E" w:rsidP="00F56B5A">
      <w:pPr>
        <w:rPr>
          <w:sz w:val="32"/>
          <w:szCs w:val="32"/>
        </w:rPr>
      </w:pPr>
    </w:p>
    <w:p w:rsidR="00EE243E" w:rsidRDefault="00EE243E" w:rsidP="00F56B5A"/>
    <w:p w:rsidR="00EE243E" w:rsidRPr="000D0839" w:rsidRDefault="00EE243E" w:rsidP="00F56B5A">
      <w:r w:rsidRPr="000D0839">
        <w:t xml:space="preserve"> Итоговая оценка по практике</w:t>
      </w:r>
      <w:r w:rsidRPr="000D0839">
        <w:rPr>
          <w:sz w:val="28"/>
          <w:szCs w:val="28"/>
        </w:rPr>
        <w:t xml:space="preserve"> ____________________</w:t>
      </w:r>
      <w:r w:rsidRPr="000D0839">
        <w:rPr>
          <w:sz w:val="32"/>
          <w:szCs w:val="32"/>
        </w:rPr>
        <w:t xml:space="preserve"> ____________________</w:t>
      </w:r>
    </w:p>
    <w:p w:rsidR="00EE243E" w:rsidRPr="000D0839" w:rsidRDefault="00EE243E" w:rsidP="00F56B5A">
      <w:pPr>
        <w:ind w:right="-318"/>
        <w:jc w:val="center"/>
      </w:pPr>
    </w:p>
    <w:p w:rsidR="00EE243E" w:rsidRDefault="00EE243E" w:rsidP="00F56B5A">
      <w:pPr>
        <w:spacing w:line="360" w:lineRule="auto"/>
      </w:pPr>
    </w:p>
    <w:p w:rsidR="00EE243E" w:rsidRDefault="00EE243E" w:rsidP="00F56B5A">
      <w:pPr>
        <w:spacing w:line="360" w:lineRule="auto"/>
      </w:pPr>
    </w:p>
    <w:p w:rsidR="00EE243E" w:rsidRDefault="00EE243E" w:rsidP="00F56B5A">
      <w:pPr>
        <w:spacing w:line="360" w:lineRule="auto"/>
      </w:pPr>
    </w:p>
    <w:p w:rsidR="00EE243E" w:rsidRPr="000D0839" w:rsidRDefault="00EE243E" w:rsidP="00F56B5A">
      <w:pPr>
        <w:spacing w:line="360" w:lineRule="auto"/>
      </w:pPr>
    </w:p>
    <w:p w:rsidR="00EE243E" w:rsidRPr="000D0839" w:rsidRDefault="00EE243E" w:rsidP="00F56B5A">
      <w:pPr>
        <w:pStyle w:val="FR1"/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Батайск 201</w:t>
      </w:r>
      <w:r w:rsidR="006D76F4">
        <w:rPr>
          <w:rFonts w:ascii="Times New Roman" w:hAnsi="Times New Roman" w:cs="Times New Roman"/>
          <w:sz w:val="28"/>
          <w:szCs w:val="28"/>
        </w:rPr>
        <w:t>9</w:t>
      </w:r>
    </w:p>
    <w:p w:rsidR="00EE243E" w:rsidRDefault="00EE243E" w:rsidP="00F56B5A">
      <w:pPr>
        <w:jc w:val="right"/>
      </w:pPr>
      <w:r w:rsidRPr="000D0839">
        <w:br w:type="page"/>
      </w:r>
      <w:r>
        <w:lastRenderedPageBreak/>
        <w:t>Приложение 2</w:t>
      </w:r>
    </w:p>
    <w:p w:rsidR="00EE243E" w:rsidRDefault="00EE243E" w:rsidP="00F56B5A">
      <w:pPr>
        <w:jc w:val="center"/>
        <w:rPr>
          <w:bCs/>
          <w:szCs w:val="28"/>
        </w:rPr>
      </w:pPr>
    </w:p>
    <w:p w:rsidR="00EE243E" w:rsidRPr="00F72D87" w:rsidRDefault="00EE243E" w:rsidP="00F56B5A">
      <w:pPr>
        <w:autoSpaceDE w:val="0"/>
        <w:autoSpaceDN w:val="0"/>
        <w:adjustRightInd w:val="0"/>
        <w:jc w:val="center"/>
        <w:rPr>
          <w:b/>
          <w:bCs/>
          <w:sz w:val="20"/>
          <w:szCs w:val="28"/>
        </w:rPr>
      </w:pPr>
    </w:p>
    <w:p w:rsidR="00EE243E" w:rsidRDefault="00EE243E" w:rsidP="00F56B5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D0839">
        <w:rPr>
          <w:b/>
          <w:bCs/>
          <w:sz w:val="28"/>
          <w:szCs w:val="28"/>
        </w:rPr>
        <w:t xml:space="preserve">Аттестационный лист </w:t>
      </w:r>
    </w:p>
    <w:p w:rsidR="00EE243E" w:rsidRPr="000D0839" w:rsidRDefault="00EE243E" w:rsidP="00F56B5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D0839">
        <w:rPr>
          <w:b/>
          <w:bCs/>
          <w:sz w:val="28"/>
          <w:szCs w:val="28"/>
        </w:rPr>
        <w:t xml:space="preserve">по  </w:t>
      </w:r>
      <w:r>
        <w:rPr>
          <w:b/>
          <w:bCs/>
          <w:sz w:val="28"/>
          <w:szCs w:val="28"/>
        </w:rPr>
        <w:t xml:space="preserve">учебной </w:t>
      </w:r>
      <w:r w:rsidRPr="000D0839">
        <w:rPr>
          <w:b/>
          <w:bCs/>
          <w:sz w:val="28"/>
          <w:szCs w:val="28"/>
        </w:rPr>
        <w:t>практике</w:t>
      </w:r>
    </w:p>
    <w:p w:rsidR="00EE243E" w:rsidRPr="000D0839" w:rsidRDefault="00EE243E" w:rsidP="00F56B5A">
      <w:pPr>
        <w:autoSpaceDE w:val="0"/>
        <w:autoSpaceDN w:val="0"/>
        <w:adjustRightInd w:val="0"/>
        <w:rPr>
          <w:sz w:val="28"/>
          <w:szCs w:val="28"/>
        </w:rPr>
      </w:pPr>
      <w:r w:rsidRPr="000D0839">
        <w:rPr>
          <w:sz w:val="28"/>
          <w:szCs w:val="28"/>
        </w:rPr>
        <w:t>Студент(ка)  _______________________________________________________,</w:t>
      </w:r>
    </w:p>
    <w:p w:rsidR="00EE243E" w:rsidRPr="000D0839" w:rsidRDefault="00EE243E" w:rsidP="00F56B5A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0D0839">
        <w:rPr>
          <w:sz w:val="20"/>
          <w:szCs w:val="20"/>
        </w:rPr>
        <w:t>ФИО</w:t>
      </w:r>
    </w:p>
    <w:p w:rsidR="00EE243E" w:rsidRPr="000D0839" w:rsidRDefault="00EE243E" w:rsidP="00F56B5A">
      <w:pPr>
        <w:autoSpaceDE w:val="0"/>
        <w:autoSpaceDN w:val="0"/>
        <w:adjustRightInd w:val="0"/>
        <w:rPr>
          <w:sz w:val="28"/>
          <w:szCs w:val="28"/>
        </w:rPr>
      </w:pPr>
      <w:r w:rsidRPr="000D0839">
        <w:rPr>
          <w:sz w:val="28"/>
          <w:szCs w:val="28"/>
        </w:rPr>
        <w:t xml:space="preserve">обучающийся(аяся) на _____ курсе по специальности </w:t>
      </w:r>
    </w:p>
    <w:p w:rsidR="00EE243E" w:rsidRPr="000D0839" w:rsidRDefault="00EE243E" w:rsidP="00F56B5A">
      <w:pPr>
        <w:autoSpaceDE w:val="0"/>
        <w:autoSpaceDN w:val="0"/>
        <w:adjustRightInd w:val="0"/>
        <w:rPr>
          <w:sz w:val="28"/>
          <w:szCs w:val="28"/>
        </w:rPr>
      </w:pPr>
      <w:r w:rsidRPr="000D0839">
        <w:rPr>
          <w:sz w:val="28"/>
          <w:szCs w:val="28"/>
        </w:rPr>
        <w:t>__________________________________________________________________</w:t>
      </w:r>
    </w:p>
    <w:p w:rsidR="00EE243E" w:rsidRPr="000D0839" w:rsidRDefault="00EE243E" w:rsidP="00F56B5A">
      <w:pPr>
        <w:autoSpaceDE w:val="0"/>
        <w:autoSpaceDN w:val="0"/>
        <w:adjustRightInd w:val="0"/>
        <w:rPr>
          <w:sz w:val="28"/>
          <w:szCs w:val="28"/>
        </w:rPr>
      </w:pPr>
      <w:r w:rsidRPr="000D0839">
        <w:rPr>
          <w:sz w:val="28"/>
          <w:szCs w:val="28"/>
        </w:rPr>
        <w:t>__________________________________________________________________</w:t>
      </w:r>
    </w:p>
    <w:p w:rsidR="00EE243E" w:rsidRPr="000D0839" w:rsidRDefault="00EE243E" w:rsidP="00F56B5A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0D0839">
        <w:rPr>
          <w:sz w:val="20"/>
          <w:szCs w:val="20"/>
        </w:rPr>
        <w:t>код и наименование специальности</w:t>
      </w:r>
    </w:p>
    <w:p w:rsidR="00EE243E" w:rsidRPr="000D0839" w:rsidRDefault="00EE243E" w:rsidP="00F56B5A">
      <w:pPr>
        <w:autoSpaceDE w:val="0"/>
        <w:autoSpaceDN w:val="0"/>
        <w:adjustRightInd w:val="0"/>
        <w:rPr>
          <w:sz w:val="28"/>
          <w:szCs w:val="28"/>
        </w:rPr>
      </w:pPr>
      <w:r w:rsidRPr="000D0839">
        <w:rPr>
          <w:sz w:val="28"/>
          <w:szCs w:val="28"/>
        </w:rPr>
        <w:t xml:space="preserve">прошел(ла)  </w:t>
      </w:r>
      <w:r>
        <w:rPr>
          <w:sz w:val="28"/>
          <w:szCs w:val="28"/>
        </w:rPr>
        <w:t>учебную</w:t>
      </w:r>
      <w:r w:rsidRPr="000D0839">
        <w:rPr>
          <w:sz w:val="28"/>
          <w:szCs w:val="28"/>
        </w:rPr>
        <w:t xml:space="preserve"> практику __________________________________________________________________</w:t>
      </w:r>
    </w:p>
    <w:p w:rsidR="00EE243E" w:rsidRPr="000D0839" w:rsidRDefault="00EE243E" w:rsidP="00F56B5A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0D0839">
        <w:rPr>
          <w:sz w:val="20"/>
          <w:szCs w:val="20"/>
        </w:rPr>
        <w:t>вид производственной практики</w:t>
      </w:r>
    </w:p>
    <w:p w:rsidR="00EE243E" w:rsidRPr="000D0839" w:rsidRDefault="00EE243E" w:rsidP="00F56B5A">
      <w:pPr>
        <w:autoSpaceDE w:val="0"/>
        <w:autoSpaceDN w:val="0"/>
        <w:adjustRightInd w:val="0"/>
        <w:rPr>
          <w:sz w:val="28"/>
          <w:szCs w:val="28"/>
        </w:rPr>
      </w:pPr>
      <w:r w:rsidRPr="000D0839">
        <w:rPr>
          <w:sz w:val="28"/>
          <w:szCs w:val="28"/>
        </w:rPr>
        <w:t>в объеме ______ часов с «___»_____20__ г. по «___»_______20__ г.</w:t>
      </w:r>
    </w:p>
    <w:p w:rsidR="00EE243E" w:rsidRPr="000D0839" w:rsidRDefault="00EE243E" w:rsidP="00F56B5A">
      <w:pPr>
        <w:autoSpaceDE w:val="0"/>
        <w:autoSpaceDN w:val="0"/>
        <w:adjustRightInd w:val="0"/>
        <w:rPr>
          <w:sz w:val="28"/>
          <w:szCs w:val="28"/>
        </w:rPr>
      </w:pPr>
      <w:r w:rsidRPr="000D0839">
        <w:rPr>
          <w:sz w:val="28"/>
          <w:szCs w:val="28"/>
        </w:rPr>
        <w:t>в организации_____________________________________________________</w:t>
      </w:r>
    </w:p>
    <w:p w:rsidR="00EE243E" w:rsidRPr="000D0839" w:rsidRDefault="00EE243E" w:rsidP="00F56B5A">
      <w:pPr>
        <w:autoSpaceDE w:val="0"/>
        <w:autoSpaceDN w:val="0"/>
        <w:adjustRightInd w:val="0"/>
        <w:rPr>
          <w:sz w:val="28"/>
          <w:szCs w:val="28"/>
        </w:rPr>
      </w:pPr>
      <w:r w:rsidRPr="000D0839">
        <w:rPr>
          <w:sz w:val="28"/>
          <w:szCs w:val="28"/>
        </w:rPr>
        <w:t>__________________________________________________________________</w:t>
      </w:r>
    </w:p>
    <w:p w:rsidR="00EE243E" w:rsidRPr="000D0839" w:rsidRDefault="00EE243E" w:rsidP="00F56B5A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0D0839">
        <w:rPr>
          <w:sz w:val="20"/>
          <w:szCs w:val="20"/>
        </w:rPr>
        <w:t xml:space="preserve"> наименование организации, юридический адрес</w:t>
      </w:r>
    </w:p>
    <w:p w:rsidR="00EE243E" w:rsidRPr="000D0839" w:rsidRDefault="00EE243E" w:rsidP="00F56B5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E243E" w:rsidRDefault="00EE243E" w:rsidP="00F56B5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Профессиональные компетенции и качество выполнения работ:</w:t>
      </w: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4185"/>
        <w:gridCol w:w="1620"/>
        <w:gridCol w:w="1327"/>
      </w:tblGrid>
      <w:tr w:rsidR="00EE243E" w:rsidRPr="00814AB7" w:rsidTr="00070EC1">
        <w:tc>
          <w:tcPr>
            <w:tcW w:w="2943" w:type="dxa"/>
            <w:vAlign w:val="center"/>
          </w:tcPr>
          <w:p w:rsidR="00EE243E" w:rsidRPr="002921E0" w:rsidRDefault="00EE243E" w:rsidP="00070EC1">
            <w:pPr>
              <w:tabs>
                <w:tab w:val="center" w:pos="4153"/>
                <w:tab w:val="right" w:pos="8306"/>
              </w:tabs>
              <w:jc w:val="center"/>
            </w:pPr>
            <w:r w:rsidRPr="002921E0">
              <w:t>Профессиональные компетенции</w:t>
            </w:r>
          </w:p>
        </w:tc>
        <w:tc>
          <w:tcPr>
            <w:tcW w:w="4185" w:type="dxa"/>
            <w:vAlign w:val="center"/>
          </w:tcPr>
          <w:p w:rsidR="00EE243E" w:rsidRPr="002921E0" w:rsidRDefault="00EE243E" w:rsidP="00070EC1">
            <w:pPr>
              <w:tabs>
                <w:tab w:val="center" w:pos="4153"/>
                <w:tab w:val="right" w:pos="8306"/>
              </w:tabs>
              <w:jc w:val="center"/>
            </w:pPr>
            <w:r w:rsidRPr="00711C2E">
              <w:rPr>
                <w:bCs/>
              </w:rPr>
              <w:t>Показатели оценки результата</w:t>
            </w:r>
          </w:p>
        </w:tc>
        <w:tc>
          <w:tcPr>
            <w:tcW w:w="1620" w:type="dxa"/>
            <w:vAlign w:val="center"/>
          </w:tcPr>
          <w:p w:rsidR="00EE243E" w:rsidRDefault="00EE243E" w:rsidP="00070EC1">
            <w:pPr>
              <w:tabs>
                <w:tab w:val="center" w:pos="4153"/>
                <w:tab w:val="right" w:pos="8306"/>
              </w:tabs>
              <w:jc w:val="center"/>
            </w:pPr>
            <w:r w:rsidRPr="002921E0">
              <w:t>Объем работ</w:t>
            </w:r>
          </w:p>
          <w:p w:rsidR="00EE243E" w:rsidRPr="002921E0" w:rsidRDefault="00EE243E" w:rsidP="00070EC1">
            <w:pPr>
              <w:tabs>
                <w:tab w:val="center" w:pos="4153"/>
                <w:tab w:val="right" w:pos="8306"/>
              </w:tabs>
              <w:jc w:val="center"/>
            </w:pPr>
            <w:r>
              <w:t>(час.)</w:t>
            </w:r>
          </w:p>
        </w:tc>
        <w:tc>
          <w:tcPr>
            <w:tcW w:w="1327" w:type="dxa"/>
            <w:vAlign w:val="center"/>
          </w:tcPr>
          <w:p w:rsidR="00EE243E" w:rsidRPr="002921E0" w:rsidRDefault="00EE243E" w:rsidP="00070EC1">
            <w:pPr>
              <w:tabs>
                <w:tab w:val="center" w:pos="4153"/>
                <w:tab w:val="right" w:pos="8306"/>
              </w:tabs>
              <w:jc w:val="center"/>
            </w:pPr>
            <w:r w:rsidRPr="002921E0">
              <w:t>Оценка</w:t>
            </w:r>
          </w:p>
        </w:tc>
      </w:tr>
      <w:tr w:rsidR="00EE243E" w:rsidRPr="00814AB7" w:rsidTr="00070EC1">
        <w:tc>
          <w:tcPr>
            <w:tcW w:w="2943" w:type="dxa"/>
          </w:tcPr>
          <w:p w:rsidR="00EE243E" w:rsidRPr="00814AB7" w:rsidRDefault="00EE243E" w:rsidP="00070EC1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85" w:type="dxa"/>
          </w:tcPr>
          <w:p w:rsidR="00EE243E" w:rsidRPr="00814AB7" w:rsidRDefault="00EE243E" w:rsidP="00070EC1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EE243E" w:rsidRPr="00814AB7" w:rsidRDefault="00EE243E" w:rsidP="00070EC1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327" w:type="dxa"/>
          </w:tcPr>
          <w:p w:rsidR="00EE243E" w:rsidRPr="00814AB7" w:rsidRDefault="00EE243E" w:rsidP="00070EC1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  <w:szCs w:val="28"/>
              </w:rPr>
            </w:pPr>
          </w:p>
        </w:tc>
      </w:tr>
      <w:tr w:rsidR="00EE243E" w:rsidRPr="00814AB7" w:rsidTr="00070EC1">
        <w:tc>
          <w:tcPr>
            <w:tcW w:w="2943" w:type="dxa"/>
          </w:tcPr>
          <w:p w:rsidR="00EE243E" w:rsidRPr="00814AB7" w:rsidRDefault="00EE243E" w:rsidP="00070EC1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85" w:type="dxa"/>
          </w:tcPr>
          <w:p w:rsidR="00EE243E" w:rsidRPr="00814AB7" w:rsidRDefault="00EE243E" w:rsidP="00070EC1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EE243E" w:rsidRPr="00814AB7" w:rsidRDefault="00EE243E" w:rsidP="00070EC1">
            <w:pPr>
              <w:tabs>
                <w:tab w:val="center" w:pos="4153"/>
                <w:tab w:val="right" w:pos="8306"/>
              </w:tabs>
              <w:ind w:left="252"/>
              <w:jc w:val="both"/>
              <w:rPr>
                <w:sz w:val="28"/>
                <w:szCs w:val="28"/>
              </w:rPr>
            </w:pPr>
          </w:p>
        </w:tc>
        <w:tc>
          <w:tcPr>
            <w:tcW w:w="1327" w:type="dxa"/>
          </w:tcPr>
          <w:p w:rsidR="00EE243E" w:rsidRPr="00814AB7" w:rsidRDefault="00EE243E" w:rsidP="00070EC1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  <w:szCs w:val="28"/>
              </w:rPr>
            </w:pPr>
          </w:p>
        </w:tc>
      </w:tr>
      <w:tr w:rsidR="00EE243E" w:rsidRPr="00814AB7" w:rsidTr="00070EC1">
        <w:tc>
          <w:tcPr>
            <w:tcW w:w="2943" w:type="dxa"/>
          </w:tcPr>
          <w:p w:rsidR="00EE243E" w:rsidRPr="00814AB7" w:rsidRDefault="00EE243E" w:rsidP="00070EC1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85" w:type="dxa"/>
          </w:tcPr>
          <w:p w:rsidR="00EE243E" w:rsidRPr="00814AB7" w:rsidRDefault="00EE243E" w:rsidP="00070EC1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EE243E" w:rsidRPr="00814AB7" w:rsidRDefault="00EE243E" w:rsidP="00070EC1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327" w:type="dxa"/>
          </w:tcPr>
          <w:p w:rsidR="00EE243E" w:rsidRPr="00814AB7" w:rsidRDefault="00EE243E" w:rsidP="00070EC1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  <w:szCs w:val="28"/>
              </w:rPr>
            </w:pPr>
          </w:p>
        </w:tc>
      </w:tr>
      <w:tr w:rsidR="00EE243E" w:rsidRPr="00814AB7" w:rsidTr="00070EC1">
        <w:tc>
          <w:tcPr>
            <w:tcW w:w="2943" w:type="dxa"/>
          </w:tcPr>
          <w:p w:rsidR="00EE243E" w:rsidRPr="00814AB7" w:rsidRDefault="00EE243E" w:rsidP="00070EC1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85" w:type="dxa"/>
          </w:tcPr>
          <w:p w:rsidR="00EE243E" w:rsidRPr="00814AB7" w:rsidRDefault="00EE243E" w:rsidP="00070EC1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EE243E" w:rsidRPr="00814AB7" w:rsidRDefault="00EE243E" w:rsidP="00070EC1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327" w:type="dxa"/>
          </w:tcPr>
          <w:p w:rsidR="00EE243E" w:rsidRPr="00814AB7" w:rsidRDefault="00EE243E" w:rsidP="00070EC1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  <w:szCs w:val="28"/>
              </w:rPr>
            </w:pPr>
          </w:p>
        </w:tc>
      </w:tr>
      <w:tr w:rsidR="00EE243E" w:rsidRPr="00814AB7" w:rsidTr="00070EC1">
        <w:tc>
          <w:tcPr>
            <w:tcW w:w="2943" w:type="dxa"/>
          </w:tcPr>
          <w:p w:rsidR="00EE243E" w:rsidRPr="00814AB7" w:rsidRDefault="00EE243E" w:rsidP="00070EC1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85" w:type="dxa"/>
          </w:tcPr>
          <w:p w:rsidR="00EE243E" w:rsidRPr="00814AB7" w:rsidRDefault="00EE243E" w:rsidP="00070EC1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EE243E" w:rsidRPr="00814AB7" w:rsidRDefault="00EE243E" w:rsidP="00070EC1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327" w:type="dxa"/>
          </w:tcPr>
          <w:p w:rsidR="00EE243E" w:rsidRPr="00814AB7" w:rsidRDefault="00EE243E" w:rsidP="00070EC1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  <w:szCs w:val="28"/>
              </w:rPr>
            </w:pPr>
          </w:p>
        </w:tc>
      </w:tr>
      <w:tr w:rsidR="00EE243E" w:rsidRPr="00814AB7" w:rsidTr="00070EC1">
        <w:tc>
          <w:tcPr>
            <w:tcW w:w="2943" w:type="dxa"/>
          </w:tcPr>
          <w:p w:rsidR="00EE243E" w:rsidRPr="00814AB7" w:rsidRDefault="00EE243E" w:rsidP="00070EC1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85" w:type="dxa"/>
          </w:tcPr>
          <w:p w:rsidR="00EE243E" w:rsidRPr="00814AB7" w:rsidRDefault="00EE243E" w:rsidP="00070EC1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EE243E" w:rsidRPr="00814AB7" w:rsidRDefault="00EE243E" w:rsidP="00070EC1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327" w:type="dxa"/>
          </w:tcPr>
          <w:p w:rsidR="00EE243E" w:rsidRPr="00814AB7" w:rsidRDefault="00EE243E" w:rsidP="00070EC1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  <w:szCs w:val="28"/>
              </w:rPr>
            </w:pPr>
          </w:p>
        </w:tc>
      </w:tr>
      <w:tr w:rsidR="00EE243E" w:rsidRPr="00814AB7" w:rsidTr="00070EC1">
        <w:tc>
          <w:tcPr>
            <w:tcW w:w="2943" w:type="dxa"/>
          </w:tcPr>
          <w:p w:rsidR="00EE243E" w:rsidRPr="00814AB7" w:rsidRDefault="00EE243E" w:rsidP="00070EC1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85" w:type="dxa"/>
          </w:tcPr>
          <w:p w:rsidR="00EE243E" w:rsidRPr="00814AB7" w:rsidRDefault="00EE243E" w:rsidP="00070EC1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EE243E" w:rsidRPr="00814AB7" w:rsidRDefault="00EE243E" w:rsidP="00070EC1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327" w:type="dxa"/>
          </w:tcPr>
          <w:p w:rsidR="00EE243E" w:rsidRPr="00814AB7" w:rsidRDefault="00EE243E" w:rsidP="00070EC1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EE243E" w:rsidRPr="000D0839" w:rsidRDefault="00EE243E" w:rsidP="00F56B5A">
      <w:pPr>
        <w:rPr>
          <w:color w:val="FF0000"/>
        </w:rPr>
      </w:pPr>
      <w:r w:rsidRPr="000D0839">
        <w:rPr>
          <w:sz w:val="18"/>
          <w:szCs w:val="18"/>
        </w:rPr>
        <w:t xml:space="preserve"> </w:t>
      </w:r>
      <w:r w:rsidRPr="000D0839">
        <w:rPr>
          <w:color w:val="FF0000"/>
        </w:rPr>
        <w:t>(Продолжение таблицы может быть перенесено на следующую страницу)</w:t>
      </w:r>
    </w:p>
    <w:p w:rsidR="00EE243E" w:rsidRPr="000D0839" w:rsidRDefault="00EE243E" w:rsidP="00F56B5A">
      <w:pPr>
        <w:pStyle w:val="a8"/>
        <w:widowControl w:val="0"/>
        <w:spacing w:before="0" w:beforeAutospacing="0" w:after="0" w:afterAutospacing="0"/>
        <w:rPr>
          <w:sz w:val="18"/>
          <w:szCs w:val="18"/>
        </w:rPr>
      </w:pPr>
    </w:p>
    <w:p w:rsidR="00EE243E" w:rsidRDefault="00EE243E" w:rsidP="00F56B5A">
      <w:pPr>
        <w:jc w:val="center"/>
        <w:rPr>
          <w:sz w:val="18"/>
          <w:szCs w:val="18"/>
        </w:rPr>
      </w:pPr>
    </w:p>
    <w:p w:rsidR="00EE243E" w:rsidRDefault="00EE243E" w:rsidP="00F56B5A">
      <w:pPr>
        <w:tabs>
          <w:tab w:val="left" w:pos="3600"/>
        </w:tabs>
        <w:jc w:val="both"/>
      </w:pPr>
      <w:r w:rsidRPr="00A269C0">
        <w:t>Качество выполнения работ в соответствии с технологией и (или) требованиями организации, в которой проходила практика</w:t>
      </w:r>
      <w:r>
        <w:t xml:space="preserve"> _______________________________________</w:t>
      </w:r>
    </w:p>
    <w:p w:rsidR="00EE243E" w:rsidRDefault="00EE243E" w:rsidP="00F56B5A">
      <w:pPr>
        <w:jc w:val="center"/>
        <w:rPr>
          <w:sz w:val="18"/>
          <w:szCs w:val="18"/>
        </w:rPr>
      </w:pPr>
      <w:r w:rsidRPr="00A269C0">
        <w:t>________________________________________________</w:t>
      </w:r>
      <w:r>
        <w:t>___________________________</w:t>
      </w:r>
      <w:r w:rsidRPr="00A269C0">
        <w:t>_</w:t>
      </w:r>
      <w:r>
        <w:t>_</w:t>
      </w:r>
    </w:p>
    <w:p w:rsidR="00EE243E" w:rsidRDefault="00EE243E" w:rsidP="00F56B5A">
      <w:pPr>
        <w:jc w:val="center"/>
        <w:rPr>
          <w:sz w:val="18"/>
          <w:szCs w:val="18"/>
        </w:rPr>
      </w:pPr>
    </w:p>
    <w:p w:rsidR="00EE243E" w:rsidRPr="00EA530D" w:rsidRDefault="00EE243E" w:rsidP="00F56B5A">
      <w:pPr>
        <w:jc w:val="both"/>
      </w:pPr>
      <w:r w:rsidRPr="00EA530D">
        <w:t>Все основные компетенции, предусмотренные программой практики, освоены/частично освоены</w:t>
      </w:r>
    </w:p>
    <w:p w:rsidR="00EE243E" w:rsidRPr="00EA530D" w:rsidRDefault="00EE243E" w:rsidP="00F56B5A">
      <w:pPr>
        <w:jc w:val="both"/>
      </w:pPr>
      <w:r w:rsidRPr="00EA530D">
        <w:t>Оценка _________</w:t>
      </w:r>
    </w:p>
    <w:p w:rsidR="00EE243E" w:rsidRDefault="00EE243E" w:rsidP="00F56B5A">
      <w:pPr>
        <w:jc w:val="center"/>
        <w:rPr>
          <w:sz w:val="18"/>
          <w:szCs w:val="18"/>
        </w:rPr>
      </w:pPr>
    </w:p>
    <w:p w:rsidR="00EE243E" w:rsidRDefault="00EE243E" w:rsidP="00F56B5A">
      <w:pPr>
        <w:jc w:val="center"/>
        <w:rPr>
          <w:sz w:val="18"/>
          <w:szCs w:val="18"/>
        </w:rPr>
      </w:pPr>
    </w:p>
    <w:p w:rsidR="00EE243E" w:rsidRPr="00A269C0" w:rsidRDefault="00EE243E" w:rsidP="00F56B5A">
      <w:pPr>
        <w:tabs>
          <w:tab w:val="left" w:pos="3600"/>
        </w:tabs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778"/>
        <w:gridCol w:w="3792"/>
      </w:tblGrid>
      <w:tr w:rsidR="00EE243E" w:rsidTr="00070EC1">
        <w:tc>
          <w:tcPr>
            <w:tcW w:w="5778" w:type="dxa"/>
          </w:tcPr>
          <w:p w:rsidR="00EE243E" w:rsidRPr="00BB26F3" w:rsidRDefault="00EE243E" w:rsidP="00070EC1">
            <w:r w:rsidRPr="00BB26F3">
              <w:t xml:space="preserve">Дата    </w:t>
            </w:r>
          </w:p>
        </w:tc>
        <w:tc>
          <w:tcPr>
            <w:tcW w:w="3792" w:type="dxa"/>
          </w:tcPr>
          <w:p w:rsidR="00EE243E" w:rsidRPr="00BB26F3" w:rsidRDefault="00EE243E" w:rsidP="00070EC1">
            <w:r w:rsidRPr="00BB26F3">
              <w:t xml:space="preserve">Подписи руководителя практики, </w:t>
            </w:r>
          </w:p>
          <w:p w:rsidR="00EE243E" w:rsidRPr="00BB26F3" w:rsidRDefault="00EE243E" w:rsidP="00070EC1">
            <w:r w:rsidRPr="00BB26F3">
              <w:t>ответственного лица организации</w:t>
            </w:r>
          </w:p>
        </w:tc>
      </w:tr>
      <w:tr w:rsidR="00EE243E" w:rsidTr="00070EC1">
        <w:tc>
          <w:tcPr>
            <w:tcW w:w="5778" w:type="dxa"/>
          </w:tcPr>
          <w:p w:rsidR="00EE243E" w:rsidRPr="00BB26F3" w:rsidRDefault="00EE243E" w:rsidP="00070EC1">
            <w:r w:rsidRPr="00BB26F3">
              <w:t>М.П.</w:t>
            </w:r>
          </w:p>
          <w:p w:rsidR="00EE243E" w:rsidRPr="00BB26F3" w:rsidRDefault="00EE243E" w:rsidP="00070EC1"/>
        </w:tc>
        <w:tc>
          <w:tcPr>
            <w:tcW w:w="3792" w:type="dxa"/>
          </w:tcPr>
          <w:p w:rsidR="00EE243E" w:rsidRPr="00BB26F3" w:rsidRDefault="00EE243E" w:rsidP="00070EC1"/>
        </w:tc>
      </w:tr>
    </w:tbl>
    <w:p w:rsidR="00EE243E" w:rsidRDefault="00EE243E" w:rsidP="00F56B5A"/>
    <w:p w:rsidR="00EE243E" w:rsidRDefault="00EE243E" w:rsidP="00F56B5A">
      <w:pPr>
        <w:jc w:val="center"/>
        <w:rPr>
          <w:sz w:val="18"/>
          <w:szCs w:val="18"/>
        </w:rPr>
      </w:pPr>
    </w:p>
    <w:p w:rsidR="00EE243E" w:rsidRDefault="00EE243E" w:rsidP="00F56B5A">
      <w:pPr>
        <w:jc w:val="center"/>
        <w:rPr>
          <w:sz w:val="18"/>
          <w:szCs w:val="18"/>
        </w:rPr>
      </w:pPr>
    </w:p>
    <w:p w:rsidR="00EE243E" w:rsidRDefault="00EE243E" w:rsidP="00F56B5A"/>
    <w:p w:rsidR="00EE243E" w:rsidRPr="00BB26F3" w:rsidRDefault="00EE243E" w:rsidP="00F56B5A">
      <w:pPr>
        <w:jc w:val="right"/>
      </w:pPr>
      <w:r>
        <w:lastRenderedPageBreak/>
        <w:t>Приложение 3</w:t>
      </w:r>
    </w:p>
    <w:tbl>
      <w:tblPr>
        <w:tblW w:w="105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337"/>
        <w:gridCol w:w="1621"/>
        <w:gridCol w:w="1621"/>
        <w:gridCol w:w="1621"/>
        <w:gridCol w:w="1441"/>
        <w:gridCol w:w="1441"/>
        <w:gridCol w:w="715"/>
      </w:tblGrid>
      <w:tr w:rsidR="00EE243E" w:rsidTr="00070EC1">
        <w:trPr>
          <w:trHeight w:val="1255"/>
        </w:trPr>
        <w:tc>
          <w:tcPr>
            <w:tcW w:w="10506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EE243E" w:rsidRPr="00F77336" w:rsidRDefault="00EE243E" w:rsidP="00070EC1">
            <w:pPr>
              <w:jc w:val="center"/>
              <w:rPr>
                <w:bCs/>
                <w:sz w:val="14"/>
                <w:szCs w:val="28"/>
              </w:rPr>
            </w:pPr>
          </w:p>
          <w:p w:rsidR="00EE243E" w:rsidRDefault="00EE243E" w:rsidP="00070EC1">
            <w:pPr>
              <w:ind w:left="-108"/>
              <w:jc w:val="center"/>
              <w:rPr>
                <w:b/>
              </w:rPr>
            </w:pPr>
            <w:r>
              <w:rPr>
                <w:b/>
              </w:rPr>
              <w:t>ХАРАКТЕРИСТИКА</w:t>
            </w:r>
          </w:p>
          <w:p w:rsidR="00EE243E" w:rsidRDefault="00EE243E" w:rsidP="00070EC1">
            <w:pPr>
              <w:tabs>
                <w:tab w:val="left" w:pos="-42"/>
                <w:tab w:val="left" w:pos="303"/>
              </w:tabs>
              <w:ind w:left="-108" w:right="306"/>
              <w:jc w:val="center"/>
              <w:rPr>
                <w:b/>
                <w:szCs w:val="20"/>
              </w:rPr>
            </w:pPr>
            <w:r>
              <w:rPr>
                <w:b/>
              </w:rPr>
              <w:t>по освоению общих компетенций</w:t>
            </w:r>
          </w:p>
          <w:p w:rsidR="00EE243E" w:rsidRDefault="00EE243E" w:rsidP="00070EC1">
            <w:pPr>
              <w:spacing w:before="120" w:line="276" w:lineRule="auto"/>
              <w:ind w:left="176"/>
              <w:rPr>
                <w:sz w:val="20"/>
              </w:rPr>
            </w:pPr>
            <w:r>
              <w:rPr>
                <w:sz w:val="20"/>
              </w:rPr>
              <w:t xml:space="preserve">Студента ГБПОУ </w:t>
            </w:r>
            <w:r w:rsidR="006D76F4">
              <w:rPr>
                <w:sz w:val="20"/>
              </w:rPr>
              <w:t>РО «</w:t>
            </w:r>
            <w:r>
              <w:rPr>
                <w:sz w:val="20"/>
              </w:rPr>
              <w:t xml:space="preserve">БТИТиР»_______________________________________________________________ </w:t>
            </w:r>
          </w:p>
          <w:p w:rsidR="00EE243E" w:rsidRDefault="00EE243E" w:rsidP="00070EC1">
            <w:pPr>
              <w:spacing w:before="120" w:after="120" w:line="276" w:lineRule="auto"/>
              <w:ind w:left="176"/>
              <w:rPr>
                <w:sz w:val="20"/>
              </w:rPr>
            </w:pPr>
            <w:r>
              <w:rPr>
                <w:sz w:val="20"/>
              </w:rPr>
              <w:t>Место практики _____________________________________________________________________________________________________</w:t>
            </w:r>
          </w:p>
        </w:tc>
      </w:tr>
      <w:tr w:rsidR="00EE243E" w:rsidTr="00070EC1">
        <w:trPr>
          <w:trHeight w:val="531"/>
        </w:trPr>
        <w:tc>
          <w:tcPr>
            <w:tcW w:w="2046" w:type="dxa"/>
            <w:gridSpan w:val="2"/>
            <w:vAlign w:val="center"/>
          </w:tcPr>
          <w:p w:rsidR="00EE243E" w:rsidRPr="00580F83" w:rsidRDefault="00EE243E" w:rsidP="00070EC1">
            <w:pPr>
              <w:tabs>
                <w:tab w:val="left" w:pos="603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 xml:space="preserve">Код и содержание </w:t>
            </w:r>
          </w:p>
          <w:p w:rsidR="00EE243E" w:rsidRPr="00580F83" w:rsidRDefault="00EE243E" w:rsidP="00070EC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компетенции</w:t>
            </w:r>
          </w:p>
        </w:tc>
        <w:tc>
          <w:tcPr>
            <w:tcW w:w="1621" w:type="dxa"/>
          </w:tcPr>
          <w:p w:rsidR="00EE243E" w:rsidRPr="00580F83" w:rsidRDefault="00EE243E" w:rsidP="00070EC1">
            <w:pPr>
              <w:spacing w:before="120" w:line="276" w:lineRule="auto"/>
              <w:ind w:left="-108" w:right="-108"/>
              <w:jc w:val="center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1</w:t>
            </w:r>
          </w:p>
        </w:tc>
        <w:tc>
          <w:tcPr>
            <w:tcW w:w="1621" w:type="dxa"/>
          </w:tcPr>
          <w:p w:rsidR="00EE243E" w:rsidRPr="00580F83" w:rsidRDefault="00EE243E" w:rsidP="00070EC1">
            <w:pPr>
              <w:spacing w:before="120" w:line="276" w:lineRule="auto"/>
              <w:ind w:left="-108" w:right="-108"/>
              <w:jc w:val="center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2</w:t>
            </w:r>
          </w:p>
        </w:tc>
        <w:tc>
          <w:tcPr>
            <w:tcW w:w="1621" w:type="dxa"/>
          </w:tcPr>
          <w:p w:rsidR="00EE243E" w:rsidRPr="00580F83" w:rsidRDefault="00EE243E" w:rsidP="00070EC1">
            <w:pPr>
              <w:spacing w:before="120" w:line="276" w:lineRule="auto"/>
              <w:ind w:left="-108" w:right="-108"/>
              <w:jc w:val="center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3</w:t>
            </w:r>
          </w:p>
        </w:tc>
        <w:tc>
          <w:tcPr>
            <w:tcW w:w="1441" w:type="dxa"/>
          </w:tcPr>
          <w:p w:rsidR="00EE243E" w:rsidRPr="00580F83" w:rsidRDefault="00EE243E" w:rsidP="00070EC1">
            <w:pPr>
              <w:spacing w:before="120" w:line="276" w:lineRule="auto"/>
              <w:ind w:left="-108" w:right="-108"/>
              <w:jc w:val="center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4</w:t>
            </w:r>
          </w:p>
        </w:tc>
        <w:tc>
          <w:tcPr>
            <w:tcW w:w="1441" w:type="dxa"/>
          </w:tcPr>
          <w:p w:rsidR="00EE243E" w:rsidRPr="00580F83" w:rsidRDefault="00EE243E" w:rsidP="00070EC1">
            <w:pPr>
              <w:spacing w:before="120" w:line="276" w:lineRule="auto"/>
              <w:ind w:left="-108" w:right="-108"/>
              <w:jc w:val="center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5</w:t>
            </w:r>
          </w:p>
        </w:tc>
        <w:tc>
          <w:tcPr>
            <w:tcW w:w="715" w:type="dxa"/>
          </w:tcPr>
          <w:p w:rsidR="00EE243E" w:rsidRPr="00580F83" w:rsidRDefault="00EE243E" w:rsidP="00070EC1">
            <w:pPr>
              <w:spacing w:before="120" w:line="276" w:lineRule="auto"/>
              <w:ind w:left="-108"/>
              <w:jc w:val="center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Графа</w:t>
            </w:r>
          </w:p>
        </w:tc>
      </w:tr>
      <w:tr w:rsidR="00EE243E" w:rsidTr="00070EC1">
        <w:trPr>
          <w:cantSplit/>
          <w:trHeight w:val="948"/>
        </w:trPr>
        <w:tc>
          <w:tcPr>
            <w:tcW w:w="709" w:type="dxa"/>
            <w:textDirection w:val="btLr"/>
            <w:vAlign w:val="center"/>
          </w:tcPr>
          <w:p w:rsidR="00EE243E" w:rsidRPr="00580F83" w:rsidRDefault="00EE243E" w:rsidP="00070EC1">
            <w:pPr>
              <w:spacing w:line="276" w:lineRule="auto"/>
              <w:ind w:left="-108" w:right="113"/>
              <w:jc w:val="center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ОК 1</w:t>
            </w:r>
          </w:p>
        </w:tc>
        <w:tc>
          <w:tcPr>
            <w:tcW w:w="1337" w:type="dxa"/>
            <w:vAlign w:val="center"/>
          </w:tcPr>
          <w:p w:rsidR="00EE243E" w:rsidRPr="00580F83" w:rsidRDefault="00EE243E" w:rsidP="00070EC1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80F83">
              <w:rPr>
                <w:rStyle w:val="FontStyle66"/>
                <w:sz w:val="18"/>
                <w:szCs w:val="18"/>
                <w:lang w:eastAsia="en-US"/>
              </w:rPr>
              <w:t>Интерес</w:t>
            </w:r>
            <w:r w:rsidRPr="00580F83">
              <w:rPr>
                <w:sz w:val="18"/>
                <w:szCs w:val="18"/>
                <w:lang w:eastAsia="en-US"/>
              </w:rPr>
              <w:t xml:space="preserve"> к </w:t>
            </w:r>
            <w:r w:rsidRPr="00580F83">
              <w:rPr>
                <w:rStyle w:val="FontStyle66"/>
                <w:sz w:val="18"/>
                <w:szCs w:val="18"/>
                <w:lang w:eastAsia="en-US"/>
              </w:rPr>
              <w:t>будущей профессии</w:t>
            </w:r>
          </w:p>
        </w:tc>
        <w:tc>
          <w:tcPr>
            <w:tcW w:w="1621" w:type="dxa"/>
            <w:vAlign w:val="center"/>
          </w:tcPr>
          <w:p w:rsidR="00EE243E" w:rsidRPr="00580F83" w:rsidRDefault="00EE243E" w:rsidP="00070EC1">
            <w:pPr>
              <w:spacing w:line="276" w:lineRule="auto"/>
              <w:ind w:left="-108" w:right="-108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Показал себя высококомпетент</w:t>
            </w:r>
            <w:r>
              <w:rPr>
                <w:sz w:val="18"/>
                <w:szCs w:val="18"/>
              </w:rPr>
              <w:t>ным</w:t>
            </w:r>
            <w:r w:rsidRPr="00580F83">
              <w:rPr>
                <w:sz w:val="18"/>
                <w:szCs w:val="18"/>
              </w:rPr>
              <w:t xml:space="preserve"> во всех обл. раб</w:t>
            </w:r>
            <w:r>
              <w:rPr>
                <w:sz w:val="18"/>
                <w:szCs w:val="18"/>
              </w:rPr>
              <w:t>оты</w:t>
            </w:r>
          </w:p>
        </w:tc>
        <w:tc>
          <w:tcPr>
            <w:tcW w:w="1621" w:type="dxa"/>
            <w:vAlign w:val="center"/>
          </w:tcPr>
          <w:p w:rsidR="00EE243E" w:rsidRPr="00580F83" w:rsidRDefault="00EE243E" w:rsidP="00070EC1">
            <w:pPr>
              <w:spacing w:line="276" w:lineRule="auto"/>
              <w:ind w:left="-108" w:right="-108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Проявляет интерес</w:t>
            </w:r>
          </w:p>
        </w:tc>
        <w:tc>
          <w:tcPr>
            <w:tcW w:w="1621" w:type="dxa"/>
            <w:vAlign w:val="center"/>
          </w:tcPr>
          <w:p w:rsidR="00EE243E" w:rsidRPr="00580F83" w:rsidRDefault="00EE243E" w:rsidP="00070EC1">
            <w:pPr>
              <w:spacing w:line="276" w:lineRule="auto"/>
              <w:ind w:left="-108" w:right="-108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Проявляет интерес изредка</w:t>
            </w:r>
          </w:p>
        </w:tc>
        <w:tc>
          <w:tcPr>
            <w:tcW w:w="1441" w:type="dxa"/>
            <w:vAlign w:val="center"/>
          </w:tcPr>
          <w:p w:rsidR="00EE243E" w:rsidRPr="00580F83" w:rsidRDefault="00EE243E" w:rsidP="00070EC1">
            <w:pPr>
              <w:spacing w:line="276" w:lineRule="auto"/>
              <w:ind w:left="-108" w:right="-108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Интерес не проявляет, но есть желание учиться</w:t>
            </w:r>
          </w:p>
        </w:tc>
        <w:tc>
          <w:tcPr>
            <w:tcW w:w="1441" w:type="dxa"/>
            <w:vAlign w:val="center"/>
          </w:tcPr>
          <w:p w:rsidR="00EE243E" w:rsidRPr="00580F83" w:rsidRDefault="00EE243E" w:rsidP="00070EC1">
            <w:pPr>
              <w:spacing w:line="276" w:lineRule="auto"/>
              <w:ind w:left="-108" w:right="-108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 xml:space="preserve">Безразличен </w:t>
            </w:r>
            <w:r w:rsidRPr="00580F83">
              <w:rPr>
                <w:sz w:val="18"/>
                <w:szCs w:val="18"/>
                <w:lang w:eastAsia="en-US"/>
              </w:rPr>
              <w:t xml:space="preserve">к </w:t>
            </w:r>
            <w:r w:rsidRPr="00580F83">
              <w:rPr>
                <w:rStyle w:val="FontStyle66"/>
                <w:sz w:val="18"/>
                <w:szCs w:val="18"/>
                <w:lang w:eastAsia="en-US"/>
              </w:rPr>
              <w:t>будущей профессии</w:t>
            </w:r>
          </w:p>
        </w:tc>
        <w:tc>
          <w:tcPr>
            <w:tcW w:w="715" w:type="dxa"/>
          </w:tcPr>
          <w:p w:rsidR="00EE243E" w:rsidRPr="00580F83" w:rsidRDefault="00EE243E" w:rsidP="00070EC1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EE243E" w:rsidTr="00070EC1">
        <w:trPr>
          <w:cantSplit/>
          <w:trHeight w:val="976"/>
        </w:trPr>
        <w:tc>
          <w:tcPr>
            <w:tcW w:w="709" w:type="dxa"/>
            <w:textDirection w:val="btLr"/>
            <w:vAlign w:val="center"/>
          </w:tcPr>
          <w:p w:rsidR="00EE243E" w:rsidRPr="00580F83" w:rsidRDefault="00EE243E" w:rsidP="00070EC1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ОК 2</w:t>
            </w:r>
          </w:p>
        </w:tc>
        <w:tc>
          <w:tcPr>
            <w:tcW w:w="1337" w:type="dxa"/>
            <w:vAlign w:val="center"/>
          </w:tcPr>
          <w:p w:rsidR="00EE243E" w:rsidRPr="00580F83" w:rsidRDefault="00EE243E" w:rsidP="00070EC1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80F83">
              <w:rPr>
                <w:rStyle w:val="FontStyle66"/>
                <w:sz w:val="18"/>
                <w:szCs w:val="18"/>
              </w:rPr>
              <w:t>Организация собственной деятельности</w:t>
            </w:r>
          </w:p>
        </w:tc>
        <w:tc>
          <w:tcPr>
            <w:tcW w:w="1621" w:type="dxa"/>
            <w:vAlign w:val="center"/>
          </w:tcPr>
          <w:p w:rsidR="00EE243E" w:rsidRPr="00580F83" w:rsidRDefault="00EE243E" w:rsidP="00070EC1">
            <w:pPr>
              <w:spacing w:line="276" w:lineRule="auto"/>
              <w:ind w:left="-108" w:right="-108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Всегда высоко самоорганизован</w:t>
            </w:r>
          </w:p>
        </w:tc>
        <w:tc>
          <w:tcPr>
            <w:tcW w:w="1621" w:type="dxa"/>
            <w:vAlign w:val="center"/>
          </w:tcPr>
          <w:p w:rsidR="00EE243E" w:rsidRPr="00580F83" w:rsidRDefault="00EE243E" w:rsidP="00070EC1">
            <w:pPr>
              <w:spacing w:line="276" w:lineRule="auto"/>
              <w:ind w:left="-108" w:right="-108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Не было причин для жалоб</w:t>
            </w:r>
          </w:p>
        </w:tc>
        <w:tc>
          <w:tcPr>
            <w:tcW w:w="1621" w:type="dxa"/>
            <w:vAlign w:val="center"/>
          </w:tcPr>
          <w:p w:rsidR="00EE243E" w:rsidRPr="00580F83" w:rsidRDefault="00EE243E" w:rsidP="00070EC1">
            <w:pPr>
              <w:spacing w:line="276" w:lineRule="auto"/>
              <w:ind w:left="-108" w:right="-108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Случалась незначительная самонеорганизованность</w:t>
            </w:r>
          </w:p>
        </w:tc>
        <w:tc>
          <w:tcPr>
            <w:tcW w:w="1441" w:type="dxa"/>
            <w:vAlign w:val="center"/>
          </w:tcPr>
          <w:p w:rsidR="00EE243E" w:rsidRPr="00580F83" w:rsidRDefault="00EE243E" w:rsidP="00070EC1">
            <w:pPr>
              <w:spacing w:line="276" w:lineRule="auto"/>
              <w:ind w:left="-108" w:right="-108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Частые замечания и плохой исполнитель</w:t>
            </w:r>
          </w:p>
        </w:tc>
        <w:tc>
          <w:tcPr>
            <w:tcW w:w="1441" w:type="dxa"/>
            <w:vAlign w:val="center"/>
          </w:tcPr>
          <w:p w:rsidR="00EE243E" w:rsidRPr="00580F83" w:rsidRDefault="00EE243E" w:rsidP="00070EC1">
            <w:pPr>
              <w:spacing w:line="276" w:lineRule="auto"/>
              <w:ind w:left="-108" w:right="-108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Серьёзные замечания и нарушения.</w:t>
            </w:r>
          </w:p>
        </w:tc>
        <w:tc>
          <w:tcPr>
            <w:tcW w:w="715" w:type="dxa"/>
          </w:tcPr>
          <w:p w:rsidR="00EE243E" w:rsidRPr="00580F83" w:rsidRDefault="00EE243E" w:rsidP="00070EC1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EE243E" w:rsidTr="00070EC1">
        <w:trPr>
          <w:cantSplit/>
          <w:trHeight w:val="834"/>
        </w:trPr>
        <w:tc>
          <w:tcPr>
            <w:tcW w:w="709" w:type="dxa"/>
            <w:textDirection w:val="btLr"/>
            <w:vAlign w:val="center"/>
          </w:tcPr>
          <w:p w:rsidR="00EE243E" w:rsidRPr="00580F83" w:rsidRDefault="00EE243E" w:rsidP="00070EC1">
            <w:pPr>
              <w:spacing w:line="276" w:lineRule="auto"/>
              <w:ind w:left="113" w:right="113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ОК 3</w:t>
            </w:r>
          </w:p>
        </w:tc>
        <w:tc>
          <w:tcPr>
            <w:tcW w:w="1337" w:type="dxa"/>
            <w:vAlign w:val="center"/>
          </w:tcPr>
          <w:p w:rsidR="00EE243E" w:rsidRPr="00580F83" w:rsidRDefault="00EE243E" w:rsidP="00070EC1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80F83">
              <w:rPr>
                <w:rStyle w:val="FontStyle66"/>
                <w:sz w:val="18"/>
                <w:szCs w:val="18"/>
              </w:rPr>
              <w:t>Ответственность</w:t>
            </w:r>
            <w:r w:rsidRPr="00580F83">
              <w:rPr>
                <w:sz w:val="18"/>
                <w:szCs w:val="18"/>
              </w:rPr>
              <w:t xml:space="preserve"> за п</w:t>
            </w:r>
            <w:r w:rsidRPr="00580F83">
              <w:rPr>
                <w:rStyle w:val="FontStyle66"/>
                <w:sz w:val="18"/>
                <w:szCs w:val="18"/>
              </w:rPr>
              <w:t>ринятые решения</w:t>
            </w:r>
          </w:p>
        </w:tc>
        <w:tc>
          <w:tcPr>
            <w:tcW w:w="1621" w:type="dxa"/>
            <w:vAlign w:val="center"/>
          </w:tcPr>
          <w:p w:rsidR="00EE243E" w:rsidRPr="00580F83" w:rsidRDefault="00EE243E" w:rsidP="00070EC1">
            <w:pPr>
              <w:spacing w:line="276" w:lineRule="auto"/>
              <w:ind w:left="-108" w:right="-108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Ответственный, заслуживает доверия</w:t>
            </w:r>
          </w:p>
        </w:tc>
        <w:tc>
          <w:tcPr>
            <w:tcW w:w="1621" w:type="dxa"/>
            <w:vAlign w:val="center"/>
          </w:tcPr>
          <w:p w:rsidR="00EE243E" w:rsidRPr="00580F83" w:rsidRDefault="00EE243E" w:rsidP="00070EC1">
            <w:pPr>
              <w:spacing w:line="276" w:lineRule="auto"/>
              <w:ind w:left="-108" w:right="-108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В большинстве слу</w:t>
            </w:r>
            <w:r>
              <w:rPr>
                <w:sz w:val="18"/>
                <w:szCs w:val="18"/>
              </w:rPr>
              <w:t>-</w:t>
            </w:r>
            <w:r w:rsidRPr="00580F83">
              <w:rPr>
                <w:sz w:val="18"/>
                <w:szCs w:val="18"/>
              </w:rPr>
              <w:t>чаев ответственный, заслуживает доверия</w:t>
            </w:r>
          </w:p>
        </w:tc>
        <w:tc>
          <w:tcPr>
            <w:tcW w:w="1621" w:type="dxa"/>
            <w:vAlign w:val="center"/>
          </w:tcPr>
          <w:p w:rsidR="00EE243E" w:rsidRPr="00580F83" w:rsidRDefault="00EE243E" w:rsidP="00070EC1">
            <w:pPr>
              <w:spacing w:line="276" w:lineRule="auto"/>
              <w:ind w:left="-108" w:right="-108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Ответственный, за редким исключением</w:t>
            </w:r>
          </w:p>
        </w:tc>
        <w:tc>
          <w:tcPr>
            <w:tcW w:w="1441" w:type="dxa"/>
            <w:vAlign w:val="center"/>
          </w:tcPr>
          <w:p w:rsidR="00EE243E" w:rsidRPr="00580F83" w:rsidRDefault="00EE243E" w:rsidP="00070EC1">
            <w:pPr>
              <w:spacing w:line="276" w:lineRule="auto"/>
              <w:ind w:left="-108" w:right="-108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Безответственный в сложных ситуациях</w:t>
            </w:r>
          </w:p>
        </w:tc>
        <w:tc>
          <w:tcPr>
            <w:tcW w:w="1441" w:type="dxa"/>
            <w:vAlign w:val="center"/>
          </w:tcPr>
          <w:p w:rsidR="00EE243E" w:rsidRPr="00580F83" w:rsidRDefault="00EE243E" w:rsidP="00070EC1">
            <w:pPr>
              <w:spacing w:line="276" w:lineRule="auto"/>
              <w:ind w:left="-108" w:right="-108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Нельзя доверять в работе</w:t>
            </w:r>
          </w:p>
        </w:tc>
        <w:tc>
          <w:tcPr>
            <w:tcW w:w="715" w:type="dxa"/>
          </w:tcPr>
          <w:p w:rsidR="00EE243E" w:rsidRPr="00580F83" w:rsidRDefault="00EE243E" w:rsidP="00070EC1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EE243E" w:rsidTr="00070EC1">
        <w:trPr>
          <w:cantSplit/>
          <w:trHeight w:val="1130"/>
        </w:trPr>
        <w:tc>
          <w:tcPr>
            <w:tcW w:w="709" w:type="dxa"/>
            <w:textDirection w:val="btLr"/>
            <w:vAlign w:val="center"/>
          </w:tcPr>
          <w:p w:rsidR="00EE243E" w:rsidRPr="00580F83" w:rsidRDefault="00EE243E" w:rsidP="00070EC1">
            <w:pPr>
              <w:spacing w:line="276" w:lineRule="auto"/>
              <w:ind w:left="113" w:right="113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ОК 4</w:t>
            </w:r>
          </w:p>
        </w:tc>
        <w:tc>
          <w:tcPr>
            <w:tcW w:w="1337" w:type="dxa"/>
            <w:vAlign w:val="center"/>
          </w:tcPr>
          <w:p w:rsidR="00EE243E" w:rsidRPr="00580F83" w:rsidRDefault="00EE243E" w:rsidP="00070EC1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80F83">
              <w:rPr>
                <w:rStyle w:val="FontStyle66"/>
                <w:sz w:val="18"/>
                <w:szCs w:val="18"/>
              </w:rPr>
              <w:t>Поиск и использование информации</w:t>
            </w:r>
          </w:p>
        </w:tc>
        <w:tc>
          <w:tcPr>
            <w:tcW w:w="1621" w:type="dxa"/>
            <w:vAlign w:val="center"/>
          </w:tcPr>
          <w:p w:rsidR="00EE243E" w:rsidRPr="00580F83" w:rsidRDefault="00EE243E" w:rsidP="00070EC1">
            <w:pPr>
              <w:spacing w:line="276" w:lineRule="auto"/>
              <w:ind w:left="-108" w:right="-108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Постоянный поиск и использование информации</w:t>
            </w:r>
          </w:p>
        </w:tc>
        <w:tc>
          <w:tcPr>
            <w:tcW w:w="1621" w:type="dxa"/>
            <w:vAlign w:val="center"/>
          </w:tcPr>
          <w:p w:rsidR="00EE243E" w:rsidRPr="00580F83" w:rsidRDefault="00EE243E" w:rsidP="00070EC1">
            <w:pPr>
              <w:spacing w:line="276" w:lineRule="auto"/>
              <w:ind w:left="-108" w:right="-108"/>
              <w:rPr>
                <w:sz w:val="18"/>
                <w:szCs w:val="18"/>
              </w:rPr>
            </w:pPr>
            <w:r w:rsidRPr="00580F83">
              <w:rPr>
                <w:rStyle w:val="FontStyle66"/>
                <w:sz w:val="18"/>
                <w:szCs w:val="18"/>
              </w:rPr>
              <w:t>Осуществлял поиск и использование информации</w:t>
            </w:r>
          </w:p>
        </w:tc>
        <w:tc>
          <w:tcPr>
            <w:tcW w:w="1621" w:type="dxa"/>
            <w:vAlign w:val="center"/>
          </w:tcPr>
          <w:p w:rsidR="00EE243E" w:rsidRPr="00580F83" w:rsidRDefault="00EE243E" w:rsidP="00070EC1">
            <w:pPr>
              <w:spacing w:line="276" w:lineRule="auto"/>
              <w:ind w:left="-108" w:right="-108"/>
              <w:rPr>
                <w:sz w:val="18"/>
                <w:szCs w:val="18"/>
              </w:rPr>
            </w:pPr>
            <w:r w:rsidRPr="00580F83">
              <w:rPr>
                <w:rStyle w:val="FontStyle66"/>
                <w:sz w:val="18"/>
                <w:szCs w:val="18"/>
              </w:rPr>
              <w:t>Изредка осуществлял поиск и использование информации</w:t>
            </w:r>
          </w:p>
        </w:tc>
        <w:tc>
          <w:tcPr>
            <w:tcW w:w="1441" w:type="dxa"/>
            <w:vAlign w:val="center"/>
          </w:tcPr>
          <w:p w:rsidR="00EE243E" w:rsidRPr="00580F83" w:rsidRDefault="00EE243E" w:rsidP="00070EC1">
            <w:pPr>
              <w:spacing w:line="276" w:lineRule="auto"/>
              <w:ind w:left="-108" w:right="-108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 xml:space="preserve">Требует принуждения к поиску </w:t>
            </w:r>
            <w:r w:rsidRPr="00580F83">
              <w:rPr>
                <w:rStyle w:val="FontStyle66"/>
                <w:sz w:val="18"/>
                <w:szCs w:val="18"/>
              </w:rPr>
              <w:t>и использованию информации</w:t>
            </w:r>
          </w:p>
        </w:tc>
        <w:tc>
          <w:tcPr>
            <w:tcW w:w="1441" w:type="dxa"/>
            <w:vAlign w:val="center"/>
          </w:tcPr>
          <w:p w:rsidR="00EE243E" w:rsidRPr="00580F83" w:rsidRDefault="00EE243E" w:rsidP="00070EC1">
            <w:pPr>
              <w:spacing w:line="276" w:lineRule="auto"/>
              <w:ind w:left="-108" w:right="-108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Безразличен к обновленной информации</w:t>
            </w:r>
          </w:p>
        </w:tc>
        <w:tc>
          <w:tcPr>
            <w:tcW w:w="715" w:type="dxa"/>
          </w:tcPr>
          <w:p w:rsidR="00EE243E" w:rsidRPr="00580F83" w:rsidRDefault="00EE243E" w:rsidP="00070EC1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EE243E" w:rsidTr="00070EC1">
        <w:trPr>
          <w:cantSplit/>
          <w:trHeight w:val="1132"/>
        </w:trPr>
        <w:tc>
          <w:tcPr>
            <w:tcW w:w="709" w:type="dxa"/>
            <w:textDirection w:val="btLr"/>
            <w:vAlign w:val="center"/>
          </w:tcPr>
          <w:p w:rsidR="00EE243E" w:rsidRPr="00580F83" w:rsidRDefault="00EE243E" w:rsidP="00070EC1">
            <w:pPr>
              <w:spacing w:line="276" w:lineRule="auto"/>
              <w:ind w:left="113" w:right="113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ОК 5</w:t>
            </w:r>
          </w:p>
        </w:tc>
        <w:tc>
          <w:tcPr>
            <w:tcW w:w="1337" w:type="dxa"/>
            <w:vAlign w:val="center"/>
          </w:tcPr>
          <w:p w:rsidR="00EE243E" w:rsidRPr="00580F83" w:rsidRDefault="00EE243E" w:rsidP="00070EC1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80F83">
              <w:rPr>
                <w:rStyle w:val="FontStyle66"/>
                <w:sz w:val="18"/>
                <w:szCs w:val="18"/>
              </w:rPr>
              <w:t>Использование и</w:t>
            </w:r>
            <w:r>
              <w:rPr>
                <w:rStyle w:val="FontStyle66"/>
                <w:sz w:val="18"/>
                <w:szCs w:val="18"/>
              </w:rPr>
              <w:t>н</w:t>
            </w:r>
            <w:r w:rsidRPr="00580F83">
              <w:rPr>
                <w:rStyle w:val="FontStyle66"/>
                <w:sz w:val="18"/>
                <w:szCs w:val="18"/>
              </w:rPr>
              <w:t>формационно-коммуникацион-ных технологий</w:t>
            </w:r>
          </w:p>
        </w:tc>
        <w:tc>
          <w:tcPr>
            <w:tcW w:w="1621" w:type="dxa"/>
            <w:vAlign w:val="center"/>
          </w:tcPr>
          <w:p w:rsidR="00EE243E" w:rsidRPr="00580F83" w:rsidRDefault="00EE243E" w:rsidP="00070EC1">
            <w:pPr>
              <w:spacing w:line="276" w:lineRule="auto"/>
              <w:ind w:left="-108" w:right="-108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Постоянно и</w:t>
            </w:r>
            <w:r w:rsidRPr="00580F83">
              <w:rPr>
                <w:rStyle w:val="FontStyle66"/>
                <w:sz w:val="18"/>
                <w:szCs w:val="18"/>
              </w:rPr>
              <w:t>спользует ИКТ</w:t>
            </w:r>
          </w:p>
        </w:tc>
        <w:tc>
          <w:tcPr>
            <w:tcW w:w="1621" w:type="dxa"/>
            <w:vAlign w:val="center"/>
          </w:tcPr>
          <w:p w:rsidR="00EE243E" w:rsidRPr="00580F83" w:rsidRDefault="00EE243E" w:rsidP="00070EC1">
            <w:pPr>
              <w:spacing w:line="276" w:lineRule="auto"/>
              <w:ind w:left="-108" w:right="-108"/>
              <w:rPr>
                <w:sz w:val="18"/>
                <w:szCs w:val="18"/>
              </w:rPr>
            </w:pPr>
            <w:r w:rsidRPr="00580F83">
              <w:rPr>
                <w:rStyle w:val="FontStyle66"/>
                <w:sz w:val="18"/>
                <w:szCs w:val="18"/>
              </w:rPr>
              <w:t>Использует ИКТ по необходимости</w:t>
            </w:r>
          </w:p>
        </w:tc>
        <w:tc>
          <w:tcPr>
            <w:tcW w:w="1621" w:type="dxa"/>
            <w:vAlign w:val="center"/>
          </w:tcPr>
          <w:p w:rsidR="00EE243E" w:rsidRPr="00580F83" w:rsidRDefault="00EE243E" w:rsidP="00070EC1">
            <w:pPr>
              <w:spacing w:line="276" w:lineRule="auto"/>
              <w:ind w:left="-108" w:right="-108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Использует ИКТ крайне редко</w:t>
            </w:r>
          </w:p>
        </w:tc>
        <w:tc>
          <w:tcPr>
            <w:tcW w:w="1441" w:type="dxa"/>
            <w:vAlign w:val="center"/>
          </w:tcPr>
          <w:p w:rsidR="00EE243E" w:rsidRPr="00580F83" w:rsidRDefault="00EE243E" w:rsidP="00070EC1">
            <w:pPr>
              <w:spacing w:line="276" w:lineRule="auto"/>
              <w:ind w:left="-108" w:right="-108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ИКТ не используются</w:t>
            </w:r>
          </w:p>
        </w:tc>
        <w:tc>
          <w:tcPr>
            <w:tcW w:w="1441" w:type="dxa"/>
            <w:vAlign w:val="center"/>
          </w:tcPr>
          <w:p w:rsidR="00EE243E" w:rsidRPr="00580F83" w:rsidRDefault="00EE243E" w:rsidP="00070EC1">
            <w:pPr>
              <w:spacing w:line="276" w:lineRule="auto"/>
              <w:ind w:left="-108" w:right="-108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ИКТ не используются вследствие неосвоенности</w:t>
            </w:r>
          </w:p>
        </w:tc>
        <w:tc>
          <w:tcPr>
            <w:tcW w:w="715" w:type="dxa"/>
          </w:tcPr>
          <w:p w:rsidR="00EE243E" w:rsidRPr="00580F83" w:rsidRDefault="00EE243E" w:rsidP="00070EC1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EE243E" w:rsidTr="00070EC1">
        <w:trPr>
          <w:cantSplit/>
          <w:trHeight w:val="836"/>
        </w:trPr>
        <w:tc>
          <w:tcPr>
            <w:tcW w:w="709" w:type="dxa"/>
            <w:textDirection w:val="btLr"/>
            <w:vAlign w:val="center"/>
          </w:tcPr>
          <w:p w:rsidR="00EE243E" w:rsidRPr="00580F83" w:rsidRDefault="00EE243E" w:rsidP="00070EC1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ОК 6</w:t>
            </w:r>
          </w:p>
        </w:tc>
        <w:tc>
          <w:tcPr>
            <w:tcW w:w="1337" w:type="dxa"/>
            <w:vAlign w:val="center"/>
          </w:tcPr>
          <w:p w:rsidR="00EE243E" w:rsidRPr="00580F83" w:rsidRDefault="00EE243E" w:rsidP="00070EC1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80F83">
              <w:rPr>
                <w:rStyle w:val="FontStyle66"/>
                <w:sz w:val="18"/>
                <w:szCs w:val="18"/>
              </w:rPr>
              <w:t>Работа в коллективе и команде</w:t>
            </w:r>
          </w:p>
        </w:tc>
        <w:tc>
          <w:tcPr>
            <w:tcW w:w="1621" w:type="dxa"/>
            <w:vAlign w:val="center"/>
          </w:tcPr>
          <w:p w:rsidR="00EE243E" w:rsidRPr="00580F83" w:rsidRDefault="00EE243E" w:rsidP="00070EC1">
            <w:pPr>
              <w:spacing w:line="276" w:lineRule="auto"/>
              <w:ind w:left="-108" w:right="-108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Хорошо освоился и не было проблем</w:t>
            </w:r>
          </w:p>
        </w:tc>
        <w:tc>
          <w:tcPr>
            <w:tcW w:w="1621" w:type="dxa"/>
            <w:vAlign w:val="center"/>
          </w:tcPr>
          <w:p w:rsidR="00EE243E" w:rsidRPr="00580F83" w:rsidRDefault="00EE243E" w:rsidP="00070EC1">
            <w:pPr>
              <w:spacing w:line="276" w:lineRule="auto"/>
              <w:ind w:left="-108" w:right="-108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Редко возникают проблемы, хорошая дисциплина</w:t>
            </w:r>
          </w:p>
        </w:tc>
        <w:tc>
          <w:tcPr>
            <w:tcW w:w="1621" w:type="dxa"/>
            <w:vAlign w:val="center"/>
          </w:tcPr>
          <w:p w:rsidR="00EE243E" w:rsidRPr="00580F83" w:rsidRDefault="00EE243E" w:rsidP="00070EC1">
            <w:pPr>
              <w:spacing w:line="276" w:lineRule="auto"/>
              <w:ind w:left="-108" w:right="-108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Иногда возникали проблемы</w:t>
            </w:r>
          </w:p>
        </w:tc>
        <w:tc>
          <w:tcPr>
            <w:tcW w:w="1441" w:type="dxa"/>
            <w:vAlign w:val="center"/>
          </w:tcPr>
          <w:p w:rsidR="00EE243E" w:rsidRPr="00580F83" w:rsidRDefault="00EE243E" w:rsidP="00070EC1">
            <w:pPr>
              <w:spacing w:line="276" w:lineRule="auto"/>
              <w:ind w:left="-108" w:right="-108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Плохая дисциплина и вызывающее поведение</w:t>
            </w:r>
          </w:p>
        </w:tc>
        <w:tc>
          <w:tcPr>
            <w:tcW w:w="1441" w:type="dxa"/>
            <w:vAlign w:val="center"/>
          </w:tcPr>
          <w:p w:rsidR="00EE243E" w:rsidRPr="00580F83" w:rsidRDefault="00EE243E" w:rsidP="00070EC1">
            <w:pPr>
              <w:spacing w:line="276" w:lineRule="auto"/>
              <w:ind w:left="-108" w:right="-108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Плохая дисциплина и дурное влияние на других</w:t>
            </w:r>
          </w:p>
        </w:tc>
        <w:tc>
          <w:tcPr>
            <w:tcW w:w="715" w:type="dxa"/>
          </w:tcPr>
          <w:p w:rsidR="00EE243E" w:rsidRPr="00580F83" w:rsidRDefault="00EE243E" w:rsidP="00070EC1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EE243E" w:rsidTr="00070EC1">
        <w:trPr>
          <w:cantSplit/>
          <w:trHeight w:val="1117"/>
        </w:trPr>
        <w:tc>
          <w:tcPr>
            <w:tcW w:w="709" w:type="dxa"/>
            <w:textDirection w:val="btLr"/>
            <w:vAlign w:val="center"/>
          </w:tcPr>
          <w:p w:rsidR="00EE243E" w:rsidRPr="00580F83" w:rsidRDefault="00EE243E" w:rsidP="00070EC1">
            <w:pPr>
              <w:spacing w:line="276" w:lineRule="auto"/>
              <w:ind w:left="113" w:right="113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ОК 7</w:t>
            </w:r>
          </w:p>
        </w:tc>
        <w:tc>
          <w:tcPr>
            <w:tcW w:w="1337" w:type="dxa"/>
            <w:vAlign w:val="center"/>
          </w:tcPr>
          <w:p w:rsidR="00EE243E" w:rsidRPr="00580F83" w:rsidRDefault="00EE243E" w:rsidP="00070EC1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80F83">
              <w:rPr>
                <w:rStyle w:val="FontStyle66"/>
                <w:sz w:val="18"/>
                <w:szCs w:val="18"/>
              </w:rPr>
              <w:t>Ответственность за работу членов команды</w:t>
            </w:r>
          </w:p>
        </w:tc>
        <w:tc>
          <w:tcPr>
            <w:tcW w:w="1621" w:type="dxa"/>
            <w:vAlign w:val="center"/>
          </w:tcPr>
          <w:p w:rsidR="00EE243E" w:rsidRPr="00580F83" w:rsidRDefault="00EE243E" w:rsidP="00070EC1">
            <w:pPr>
              <w:spacing w:line="276" w:lineRule="auto"/>
              <w:ind w:left="-108" w:right="-108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Всегда готов брать ответственность на себя, заслуживает доверия</w:t>
            </w:r>
          </w:p>
        </w:tc>
        <w:tc>
          <w:tcPr>
            <w:tcW w:w="1621" w:type="dxa"/>
            <w:vAlign w:val="center"/>
          </w:tcPr>
          <w:p w:rsidR="00EE243E" w:rsidRPr="00580F83" w:rsidRDefault="00EE243E" w:rsidP="00070EC1">
            <w:pPr>
              <w:spacing w:line="276" w:lineRule="auto"/>
              <w:ind w:left="-108" w:right="-108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В большинстве случаев ответстве</w:t>
            </w:r>
            <w:r>
              <w:rPr>
                <w:sz w:val="18"/>
                <w:szCs w:val="18"/>
              </w:rPr>
              <w:t>нен, заслу</w:t>
            </w:r>
            <w:r w:rsidRPr="00580F83">
              <w:rPr>
                <w:sz w:val="18"/>
                <w:szCs w:val="18"/>
              </w:rPr>
              <w:t>живает доверия</w:t>
            </w:r>
          </w:p>
        </w:tc>
        <w:tc>
          <w:tcPr>
            <w:tcW w:w="1621" w:type="dxa"/>
            <w:vAlign w:val="center"/>
          </w:tcPr>
          <w:p w:rsidR="00EE243E" w:rsidRPr="00580F83" w:rsidRDefault="00EE243E" w:rsidP="00070EC1">
            <w:pPr>
              <w:spacing w:line="276" w:lineRule="auto"/>
              <w:ind w:left="-108" w:right="-108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Ответственен, за редким исключением</w:t>
            </w:r>
          </w:p>
        </w:tc>
        <w:tc>
          <w:tcPr>
            <w:tcW w:w="1441" w:type="dxa"/>
            <w:vAlign w:val="center"/>
          </w:tcPr>
          <w:p w:rsidR="00EE243E" w:rsidRPr="00580F83" w:rsidRDefault="00EE243E" w:rsidP="00070EC1">
            <w:pPr>
              <w:spacing w:line="276" w:lineRule="auto"/>
              <w:ind w:left="-108" w:right="-108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Не готов нести ответственность за работу команды</w:t>
            </w:r>
          </w:p>
        </w:tc>
        <w:tc>
          <w:tcPr>
            <w:tcW w:w="1441" w:type="dxa"/>
            <w:vAlign w:val="center"/>
          </w:tcPr>
          <w:p w:rsidR="00EE243E" w:rsidRPr="00580F83" w:rsidRDefault="00EE243E" w:rsidP="00070EC1">
            <w:pPr>
              <w:spacing w:line="276" w:lineRule="auto"/>
              <w:ind w:left="-108" w:right="-108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Не способен к работе в команде</w:t>
            </w:r>
          </w:p>
        </w:tc>
        <w:tc>
          <w:tcPr>
            <w:tcW w:w="715" w:type="dxa"/>
          </w:tcPr>
          <w:p w:rsidR="00EE243E" w:rsidRPr="00580F83" w:rsidRDefault="00EE243E" w:rsidP="00070EC1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EE243E" w:rsidTr="00070EC1">
        <w:trPr>
          <w:cantSplit/>
          <w:trHeight w:val="1133"/>
        </w:trPr>
        <w:tc>
          <w:tcPr>
            <w:tcW w:w="709" w:type="dxa"/>
            <w:textDirection w:val="btLr"/>
            <w:vAlign w:val="center"/>
          </w:tcPr>
          <w:p w:rsidR="00EE243E" w:rsidRPr="00580F83" w:rsidRDefault="00EE243E" w:rsidP="00070EC1">
            <w:pPr>
              <w:spacing w:line="276" w:lineRule="auto"/>
              <w:ind w:left="113" w:right="113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ОК 8</w:t>
            </w:r>
          </w:p>
        </w:tc>
        <w:tc>
          <w:tcPr>
            <w:tcW w:w="1337" w:type="dxa"/>
            <w:vAlign w:val="center"/>
          </w:tcPr>
          <w:p w:rsidR="00EE243E" w:rsidRPr="00580F83" w:rsidRDefault="00EE243E" w:rsidP="00070EC1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80F83">
              <w:rPr>
                <w:rStyle w:val="FontStyle66"/>
                <w:sz w:val="18"/>
                <w:szCs w:val="18"/>
              </w:rPr>
              <w:t>Стремление к профессиональному и личностному развитию</w:t>
            </w:r>
          </w:p>
        </w:tc>
        <w:tc>
          <w:tcPr>
            <w:tcW w:w="1621" w:type="dxa"/>
            <w:vAlign w:val="center"/>
          </w:tcPr>
          <w:p w:rsidR="00EE243E" w:rsidRPr="00580F83" w:rsidRDefault="00EE243E" w:rsidP="00070EC1">
            <w:pPr>
              <w:spacing w:line="276" w:lineRule="auto"/>
              <w:ind w:left="-108" w:right="-108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 xml:space="preserve">Постоянно стремится </w:t>
            </w:r>
          </w:p>
        </w:tc>
        <w:tc>
          <w:tcPr>
            <w:tcW w:w="1621" w:type="dxa"/>
            <w:vAlign w:val="center"/>
          </w:tcPr>
          <w:p w:rsidR="00EE243E" w:rsidRPr="00580F83" w:rsidRDefault="00EE243E" w:rsidP="00070EC1">
            <w:pPr>
              <w:spacing w:line="276" w:lineRule="auto"/>
              <w:ind w:left="-108" w:right="-108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Стремится по мере необходимости</w:t>
            </w:r>
          </w:p>
        </w:tc>
        <w:tc>
          <w:tcPr>
            <w:tcW w:w="1621" w:type="dxa"/>
            <w:vAlign w:val="center"/>
          </w:tcPr>
          <w:p w:rsidR="00EE243E" w:rsidRPr="00580F83" w:rsidRDefault="00EE243E" w:rsidP="00070EC1">
            <w:pPr>
              <w:spacing w:line="276" w:lineRule="auto"/>
              <w:ind w:left="-108" w:right="-108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Овладевает необходимым минимумом</w:t>
            </w:r>
          </w:p>
        </w:tc>
        <w:tc>
          <w:tcPr>
            <w:tcW w:w="1441" w:type="dxa"/>
            <w:vAlign w:val="center"/>
          </w:tcPr>
          <w:p w:rsidR="00EE243E" w:rsidRPr="00580F83" w:rsidRDefault="00EE243E" w:rsidP="00070EC1">
            <w:pPr>
              <w:spacing w:line="276" w:lineRule="auto"/>
              <w:ind w:left="-108" w:right="-108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Стремление есть, из-за лени не развивается</w:t>
            </w:r>
          </w:p>
        </w:tc>
        <w:tc>
          <w:tcPr>
            <w:tcW w:w="1441" w:type="dxa"/>
            <w:vAlign w:val="center"/>
          </w:tcPr>
          <w:p w:rsidR="00EE243E" w:rsidRPr="00580F83" w:rsidRDefault="00EE243E" w:rsidP="00070EC1">
            <w:pPr>
              <w:spacing w:line="276" w:lineRule="auto"/>
              <w:ind w:left="-108" w:right="-108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Стремление отсутствует</w:t>
            </w:r>
          </w:p>
        </w:tc>
        <w:tc>
          <w:tcPr>
            <w:tcW w:w="715" w:type="dxa"/>
          </w:tcPr>
          <w:p w:rsidR="00EE243E" w:rsidRPr="00580F83" w:rsidRDefault="00EE243E" w:rsidP="00070EC1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EE243E" w:rsidTr="00070EC1">
        <w:trPr>
          <w:cantSplit/>
          <w:trHeight w:val="1121"/>
        </w:trPr>
        <w:tc>
          <w:tcPr>
            <w:tcW w:w="709" w:type="dxa"/>
            <w:textDirection w:val="btLr"/>
            <w:vAlign w:val="center"/>
          </w:tcPr>
          <w:p w:rsidR="00EE243E" w:rsidRPr="00580F83" w:rsidRDefault="00EE243E" w:rsidP="00070EC1">
            <w:pPr>
              <w:spacing w:line="276" w:lineRule="auto"/>
              <w:ind w:left="113" w:right="113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ОК 9</w:t>
            </w:r>
          </w:p>
        </w:tc>
        <w:tc>
          <w:tcPr>
            <w:tcW w:w="1337" w:type="dxa"/>
            <w:vAlign w:val="center"/>
          </w:tcPr>
          <w:p w:rsidR="00EE243E" w:rsidRPr="00580F83" w:rsidRDefault="00EE243E" w:rsidP="00070EC1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80F83">
              <w:rPr>
                <w:rStyle w:val="FontStyle66"/>
                <w:sz w:val="18"/>
                <w:szCs w:val="18"/>
              </w:rPr>
              <w:t>Ориентирование в условиях частой смены технологий</w:t>
            </w:r>
          </w:p>
        </w:tc>
        <w:tc>
          <w:tcPr>
            <w:tcW w:w="1621" w:type="dxa"/>
            <w:vAlign w:val="center"/>
          </w:tcPr>
          <w:p w:rsidR="00EE243E" w:rsidRPr="00580F83" w:rsidRDefault="00EE243E" w:rsidP="00070EC1">
            <w:pPr>
              <w:spacing w:line="276" w:lineRule="auto"/>
              <w:ind w:left="-108" w:right="-108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 xml:space="preserve">Всегда ориентирован и готов внедрять новые технологии  </w:t>
            </w:r>
          </w:p>
        </w:tc>
        <w:tc>
          <w:tcPr>
            <w:tcW w:w="1621" w:type="dxa"/>
            <w:vAlign w:val="center"/>
          </w:tcPr>
          <w:p w:rsidR="00EE243E" w:rsidRPr="00580F83" w:rsidRDefault="00EE243E" w:rsidP="00070EC1">
            <w:pPr>
              <w:spacing w:line="276" w:lineRule="auto"/>
              <w:ind w:left="-108" w:right="-108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Ориентирован и готов внедрять новые технологии, если требуется</w:t>
            </w:r>
          </w:p>
        </w:tc>
        <w:tc>
          <w:tcPr>
            <w:tcW w:w="1621" w:type="dxa"/>
            <w:vAlign w:val="center"/>
          </w:tcPr>
          <w:p w:rsidR="00EE243E" w:rsidRPr="00580F83" w:rsidRDefault="00EE243E" w:rsidP="00070EC1">
            <w:pPr>
              <w:spacing w:line="276" w:lineRule="auto"/>
              <w:ind w:left="-108" w:right="-108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Ориентирован, но предпочитает работать по старому</w:t>
            </w:r>
          </w:p>
        </w:tc>
        <w:tc>
          <w:tcPr>
            <w:tcW w:w="1441" w:type="dxa"/>
            <w:vAlign w:val="center"/>
          </w:tcPr>
          <w:p w:rsidR="00EE243E" w:rsidRPr="00580F83" w:rsidRDefault="00EE243E" w:rsidP="00070EC1">
            <w:pPr>
              <w:spacing w:line="276" w:lineRule="auto"/>
              <w:ind w:left="-108" w:right="-108"/>
              <w:rPr>
                <w:sz w:val="18"/>
                <w:szCs w:val="18"/>
              </w:rPr>
            </w:pPr>
            <w:r w:rsidRPr="00580F83">
              <w:rPr>
                <w:rStyle w:val="FontStyle66"/>
                <w:sz w:val="18"/>
                <w:szCs w:val="18"/>
              </w:rPr>
              <w:t>Не ориентиру-ется в условиях частой смены технологий</w:t>
            </w:r>
          </w:p>
        </w:tc>
        <w:tc>
          <w:tcPr>
            <w:tcW w:w="1441" w:type="dxa"/>
            <w:vAlign w:val="center"/>
          </w:tcPr>
          <w:p w:rsidR="00EE243E" w:rsidRPr="00580F83" w:rsidRDefault="00EE243E" w:rsidP="00070EC1">
            <w:pPr>
              <w:spacing w:line="276" w:lineRule="auto"/>
              <w:ind w:left="-108" w:right="-108"/>
              <w:rPr>
                <w:sz w:val="18"/>
                <w:szCs w:val="18"/>
              </w:rPr>
            </w:pPr>
            <w:r w:rsidRPr="00580F83">
              <w:rPr>
                <w:sz w:val="18"/>
                <w:szCs w:val="18"/>
              </w:rPr>
              <w:t>Не приспособлен к частой смене технологий</w:t>
            </w:r>
          </w:p>
        </w:tc>
        <w:tc>
          <w:tcPr>
            <w:tcW w:w="715" w:type="dxa"/>
          </w:tcPr>
          <w:p w:rsidR="00EE243E" w:rsidRPr="00580F83" w:rsidRDefault="00EE243E" w:rsidP="00070EC1">
            <w:pPr>
              <w:spacing w:line="276" w:lineRule="auto"/>
              <w:rPr>
                <w:sz w:val="18"/>
                <w:szCs w:val="18"/>
              </w:rPr>
            </w:pPr>
          </w:p>
        </w:tc>
      </w:tr>
    </w:tbl>
    <w:p w:rsidR="00EE243E" w:rsidRPr="00F77336" w:rsidRDefault="00EE243E" w:rsidP="00F56B5A">
      <w:pPr>
        <w:pStyle w:val="Style11"/>
        <w:widowControl/>
        <w:rPr>
          <w:rStyle w:val="FontStyle66"/>
          <w:sz w:val="20"/>
          <w:szCs w:val="26"/>
          <w:lang w:eastAsia="en-US"/>
        </w:rPr>
      </w:pPr>
      <w:r w:rsidRPr="00F77336">
        <w:rPr>
          <w:rStyle w:val="FontStyle66"/>
          <w:sz w:val="20"/>
          <w:szCs w:val="26"/>
          <w:lang w:eastAsia="en-US"/>
        </w:rPr>
        <w:t>Руководитель практики</w:t>
      </w:r>
    </w:p>
    <w:p w:rsidR="00EE243E" w:rsidRDefault="00EE243E" w:rsidP="00F56B5A">
      <w:pPr>
        <w:pStyle w:val="Style11"/>
        <w:widowControl/>
        <w:rPr>
          <w:rStyle w:val="FontStyle66"/>
          <w:szCs w:val="26"/>
          <w:lang w:eastAsia="en-US"/>
        </w:rPr>
      </w:pPr>
      <w:r w:rsidRPr="00F77336">
        <w:rPr>
          <w:rStyle w:val="FontStyle66"/>
          <w:sz w:val="20"/>
          <w:szCs w:val="26"/>
          <w:lang w:eastAsia="en-US"/>
        </w:rPr>
        <w:t xml:space="preserve">от предприятия          </w:t>
      </w:r>
      <w:r>
        <w:rPr>
          <w:rStyle w:val="FontStyle66"/>
          <w:szCs w:val="26"/>
          <w:lang w:eastAsia="en-US"/>
        </w:rPr>
        <w:t>_________________  ________________________  ______________</w:t>
      </w:r>
    </w:p>
    <w:p w:rsidR="00EE243E" w:rsidRPr="00580F83" w:rsidRDefault="00EE243E" w:rsidP="00F56B5A">
      <w:pPr>
        <w:pStyle w:val="Style11"/>
        <w:widowControl/>
        <w:rPr>
          <w:rStyle w:val="FontStyle66"/>
          <w:sz w:val="18"/>
          <w:szCs w:val="26"/>
          <w:lang w:eastAsia="en-US"/>
        </w:rPr>
      </w:pPr>
      <w:r>
        <w:rPr>
          <w:rStyle w:val="FontStyle66"/>
          <w:szCs w:val="26"/>
          <w:lang w:eastAsia="en-US"/>
        </w:rPr>
        <w:tab/>
      </w:r>
      <w:r>
        <w:rPr>
          <w:rStyle w:val="FontStyle66"/>
          <w:szCs w:val="26"/>
          <w:lang w:eastAsia="en-US"/>
        </w:rPr>
        <w:tab/>
      </w:r>
      <w:r>
        <w:rPr>
          <w:rStyle w:val="FontStyle66"/>
          <w:szCs w:val="26"/>
          <w:lang w:eastAsia="en-US"/>
        </w:rPr>
        <w:tab/>
      </w:r>
      <w:r>
        <w:rPr>
          <w:rStyle w:val="FontStyle66"/>
          <w:szCs w:val="26"/>
          <w:lang w:eastAsia="en-US"/>
        </w:rPr>
        <w:tab/>
        <w:t xml:space="preserve">       </w:t>
      </w:r>
      <w:r w:rsidRPr="00580F83">
        <w:rPr>
          <w:rStyle w:val="FontStyle66"/>
          <w:sz w:val="20"/>
          <w:szCs w:val="26"/>
          <w:lang w:eastAsia="en-US"/>
        </w:rPr>
        <w:t>подпись</w:t>
      </w:r>
      <w:r w:rsidRPr="00580F83">
        <w:rPr>
          <w:rStyle w:val="FontStyle66"/>
          <w:sz w:val="20"/>
          <w:szCs w:val="26"/>
          <w:lang w:eastAsia="en-US"/>
        </w:rPr>
        <w:tab/>
      </w:r>
      <w:r w:rsidRPr="00580F83">
        <w:rPr>
          <w:rStyle w:val="FontStyle66"/>
          <w:sz w:val="20"/>
          <w:szCs w:val="26"/>
          <w:lang w:eastAsia="en-US"/>
        </w:rPr>
        <w:tab/>
      </w:r>
      <w:r w:rsidRPr="00580F83">
        <w:rPr>
          <w:rStyle w:val="FontStyle66"/>
          <w:sz w:val="20"/>
          <w:szCs w:val="26"/>
          <w:lang w:eastAsia="en-US"/>
        </w:rPr>
        <w:tab/>
        <w:t xml:space="preserve">должность  </w:t>
      </w:r>
      <w:r w:rsidRPr="00580F83">
        <w:rPr>
          <w:rStyle w:val="FontStyle66"/>
          <w:sz w:val="20"/>
          <w:szCs w:val="26"/>
          <w:lang w:eastAsia="en-US"/>
        </w:rPr>
        <w:tab/>
      </w:r>
      <w:r w:rsidRPr="00580F83">
        <w:rPr>
          <w:rStyle w:val="FontStyle66"/>
          <w:sz w:val="20"/>
          <w:szCs w:val="26"/>
          <w:lang w:eastAsia="en-US"/>
        </w:rPr>
        <w:tab/>
        <w:t xml:space="preserve">ФИО  </w:t>
      </w:r>
    </w:p>
    <w:p w:rsidR="00EE243E" w:rsidRPr="00F77336" w:rsidRDefault="00EE243E" w:rsidP="00F56B5A">
      <w:pPr>
        <w:pStyle w:val="Style11"/>
        <w:widowControl/>
        <w:spacing w:before="120"/>
        <w:rPr>
          <w:rStyle w:val="FontStyle66"/>
          <w:sz w:val="20"/>
          <w:szCs w:val="26"/>
          <w:lang w:eastAsia="en-US"/>
        </w:rPr>
      </w:pPr>
      <w:r w:rsidRPr="00F77336">
        <w:rPr>
          <w:rStyle w:val="FontStyle66"/>
          <w:sz w:val="20"/>
          <w:szCs w:val="26"/>
          <w:lang w:eastAsia="en-US"/>
        </w:rPr>
        <w:t>Дата _______________                  М.П.</w:t>
      </w:r>
    </w:p>
    <w:p w:rsidR="00EE243E" w:rsidRDefault="00EE243E" w:rsidP="00F56B5A"/>
    <w:p w:rsidR="00EE243E" w:rsidRDefault="00EE243E" w:rsidP="00F56B5A">
      <w:pPr>
        <w:jc w:val="right"/>
      </w:pPr>
    </w:p>
    <w:p w:rsidR="00EE243E" w:rsidRPr="0088291A" w:rsidRDefault="00EE243E" w:rsidP="00F56B5A">
      <w:pPr>
        <w:jc w:val="right"/>
      </w:pPr>
      <w:r>
        <w:t>Приложение 4</w:t>
      </w:r>
    </w:p>
    <w:p w:rsidR="00EE243E" w:rsidRPr="0088291A" w:rsidRDefault="00EE243E" w:rsidP="00F56B5A"/>
    <w:p w:rsidR="00EE243E" w:rsidRPr="00FD5BF7" w:rsidRDefault="00EE243E" w:rsidP="00F56B5A">
      <w:pPr>
        <w:jc w:val="center"/>
        <w:rPr>
          <w:b/>
          <w:sz w:val="28"/>
          <w:szCs w:val="28"/>
        </w:rPr>
      </w:pPr>
      <w:r w:rsidRPr="00FD5BF7">
        <w:rPr>
          <w:b/>
          <w:sz w:val="28"/>
          <w:szCs w:val="28"/>
        </w:rPr>
        <w:t>Характеристика</w:t>
      </w:r>
    </w:p>
    <w:p w:rsidR="00EE243E" w:rsidRPr="00FD5BF7" w:rsidRDefault="00EE243E" w:rsidP="00F56B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</w:t>
      </w:r>
      <w:r w:rsidRPr="00FD5BF7">
        <w:rPr>
          <w:b/>
          <w:sz w:val="28"/>
          <w:szCs w:val="28"/>
        </w:rPr>
        <w:t>чебной и профессиональной деятельности</w:t>
      </w:r>
    </w:p>
    <w:p w:rsidR="00EE243E" w:rsidRDefault="00EE243E" w:rsidP="00F56B5A">
      <w:pPr>
        <w:jc w:val="center"/>
        <w:rPr>
          <w:b/>
          <w:sz w:val="28"/>
          <w:szCs w:val="28"/>
        </w:rPr>
      </w:pPr>
      <w:r w:rsidRPr="00FD5BF7">
        <w:rPr>
          <w:b/>
          <w:sz w:val="28"/>
          <w:szCs w:val="28"/>
        </w:rPr>
        <w:t>обучающегося во время учебной практи</w:t>
      </w:r>
      <w:r>
        <w:rPr>
          <w:b/>
          <w:sz w:val="28"/>
          <w:szCs w:val="28"/>
        </w:rPr>
        <w:t>ки</w:t>
      </w:r>
    </w:p>
    <w:p w:rsidR="00EE243E" w:rsidRDefault="00EE243E" w:rsidP="00F56B5A">
      <w:pPr>
        <w:jc w:val="center"/>
      </w:pPr>
    </w:p>
    <w:p w:rsidR="00EE243E" w:rsidRDefault="00EE243E" w:rsidP="00F56B5A">
      <w:pPr>
        <w:jc w:val="both"/>
      </w:pPr>
      <w:r w:rsidRPr="00FD5BF7">
        <w:rPr>
          <w:b/>
        </w:rPr>
        <w:t>ФИО_</w:t>
      </w:r>
      <w:r>
        <w:t>___________________________________________________________________</w:t>
      </w:r>
    </w:p>
    <w:p w:rsidR="00EE243E" w:rsidRDefault="00EE243E" w:rsidP="00F56B5A">
      <w:pPr>
        <w:jc w:val="both"/>
      </w:pPr>
    </w:p>
    <w:p w:rsidR="00EE243E" w:rsidRDefault="00EE243E" w:rsidP="00F56B5A">
      <w:pPr>
        <w:pBdr>
          <w:bottom w:val="single" w:sz="12" w:space="1" w:color="auto"/>
        </w:pBdr>
        <w:jc w:val="both"/>
      </w:pPr>
      <w:r>
        <w:t>обучающийся(аяся) по профессии НПО/специальности СПО</w:t>
      </w:r>
    </w:p>
    <w:p w:rsidR="00EE243E" w:rsidRDefault="00EE243E" w:rsidP="00F56B5A">
      <w:pPr>
        <w:pBdr>
          <w:bottom w:val="single" w:sz="12" w:space="1" w:color="auto"/>
        </w:pBdr>
        <w:jc w:val="both"/>
      </w:pPr>
    </w:p>
    <w:p w:rsidR="00EE243E" w:rsidRDefault="00EE243E" w:rsidP="00F56B5A">
      <w:pPr>
        <w:jc w:val="center"/>
      </w:pPr>
      <w:r>
        <w:t>(код и наименование)</w:t>
      </w:r>
    </w:p>
    <w:p w:rsidR="00EE243E" w:rsidRDefault="00EE243E" w:rsidP="00F56B5A">
      <w:pPr>
        <w:pBdr>
          <w:bottom w:val="single" w:sz="12" w:space="1" w:color="auto"/>
        </w:pBdr>
        <w:jc w:val="both"/>
      </w:pPr>
      <w:r>
        <w:t xml:space="preserve">успешно прошел(ла) учебную практику по профессиональному модулю </w:t>
      </w:r>
    </w:p>
    <w:p w:rsidR="00EE243E" w:rsidRDefault="00EE243E" w:rsidP="00F56B5A">
      <w:pPr>
        <w:pBdr>
          <w:bottom w:val="single" w:sz="12" w:space="1" w:color="auto"/>
        </w:pBdr>
        <w:jc w:val="both"/>
      </w:pPr>
    </w:p>
    <w:p w:rsidR="00EE243E" w:rsidRDefault="00EE243E" w:rsidP="00F56B5A">
      <w:pPr>
        <w:jc w:val="center"/>
      </w:pPr>
      <w:r>
        <w:t>(наименование профессионального модуля)</w:t>
      </w:r>
    </w:p>
    <w:p w:rsidR="00EE243E" w:rsidRDefault="00EE243E" w:rsidP="00F56B5A">
      <w:r>
        <w:t>В объеме _______ час. с «___»______20__ г. по «____» _________20__ г.</w:t>
      </w:r>
    </w:p>
    <w:p w:rsidR="00EE243E" w:rsidRDefault="00EE243E" w:rsidP="00F56B5A"/>
    <w:p w:rsidR="00EE243E" w:rsidRDefault="00EE243E" w:rsidP="00F56B5A">
      <w:pPr>
        <w:pBdr>
          <w:bottom w:val="single" w:sz="12" w:space="1" w:color="auto"/>
        </w:pBdr>
      </w:pPr>
      <w:r>
        <w:t>В организации ГБПОУ РО БТИТиР  Донинтех  г. Батайска ул. 50 лет октября 50/150</w:t>
      </w:r>
    </w:p>
    <w:p w:rsidR="00EE243E" w:rsidRDefault="00EE243E" w:rsidP="00F56B5A">
      <w:pPr>
        <w:jc w:val="center"/>
      </w:pPr>
      <w:r>
        <w:t>(наименование организации, юридический адрес)</w:t>
      </w:r>
    </w:p>
    <w:p w:rsidR="00EE243E" w:rsidRDefault="00EE243E" w:rsidP="00F56B5A">
      <w:r>
        <w:t>Виды и качество выполнения работ:</w:t>
      </w:r>
    </w:p>
    <w:p w:rsidR="00EE243E" w:rsidRDefault="00EE243E" w:rsidP="00F56B5A"/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1080"/>
        <w:gridCol w:w="4320"/>
      </w:tblGrid>
      <w:tr w:rsidR="00EE243E" w:rsidTr="00070EC1">
        <w:tc>
          <w:tcPr>
            <w:tcW w:w="4428" w:type="dxa"/>
          </w:tcPr>
          <w:p w:rsidR="00EE243E" w:rsidRPr="00511A7C" w:rsidRDefault="00EE243E" w:rsidP="00070EC1">
            <w:pPr>
              <w:jc w:val="center"/>
            </w:pPr>
            <w:r w:rsidRPr="00511A7C">
              <w:t>Виды работ выполненные обучающимися во время практики</w:t>
            </w:r>
          </w:p>
        </w:tc>
        <w:tc>
          <w:tcPr>
            <w:tcW w:w="1080" w:type="dxa"/>
          </w:tcPr>
          <w:p w:rsidR="00EE243E" w:rsidRPr="00511A7C" w:rsidRDefault="00EE243E" w:rsidP="00070EC1">
            <w:pPr>
              <w:jc w:val="center"/>
            </w:pPr>
            <w:r w:rsidRPr="00511A7C">
              <w:t xml:space="preserve">Объем работ </w:t>
            </w:r>
          </w:p>
        </w:tc>
        <w:tc>
          <w:tcPr>
            <w:tcW w:w="4320" w:type="dxa"/>
          </w:tcPr>
          <w:p w:rsidR="00EE243E" w:rsidRPr="00511A7C" w:rsidRDefault="00EE243E" w:rsidP="00070EC1">
            <w:pPr>
              <w:jc w:val="center"/>
            </w:pPr>
            <w:r w:rsidRPr="00511A7C">
              <w:t>Качество выполнения работ в соответствии с технологией и (или) требованиями организации, в которой проходила практика</w:t>
            </w:r>
          </w:p>
        </w:tc>
      </w:tr>
      <w:tr w:rsidR="00EE243E" w:rsidTr="00070EC1">
        <w:tc>
          <w:tcPr>
            <w:tcW w:w="4428" w:type="dxa"/>
          </w:tcPr>
          <w:p w:rsidR="00EE243E" w:rsidRPr="00511A7C" w:rsidRDefault="00EE243E" w:rsidP="00070EC1">
            <w:pPr>
              <w:jc w:val="center"/>
            </w:pPr>
          </w:p>
        </w:tc>
        <w:tc>
          <w:tcPr>
            <w:tcW w:w="1080" w:type="dxa"/>
          </w:tcPr>
          <w:p w:rsidR="00EE243E" w:rsidRPr="00511A7C" w:rsidRDefault="00EE243E" w:rsidP="00070EC1">
            <w:pPr>
              <w:jc w:val="center"/>
            </w:pPr>
          </w:p>
        </w:tc>
        <w:tc>
          <w:tcPr>
            <w:tcW w:w="4320" w:type="dxa"/>
          </w:tcPr>
          <w:p w:rsidR="00EE243E" w:rsidRPr="00511A7C" w:rsidRDefault="00EE243E" w:rsidP="00070EC1">
            <w:pPr>
              <w:jc w:val="center"/>
            </w:pPr>
          </w:p>
        </w:tc>
      </w:tr>
      <w:tr w:rsidR="00EE243E" w:rsidTr="00070EC1">
        <w:tc>
          <w:tcPr>
            <w:tcW w:w="4428" w:type="dxa"/>
          </w:tcPr>
          <w:p w:rsidR="00EE243E" w:rsidRPr="00511A7C" w:rsidRDefault="00EE243E" w:rsidP="00070EC1">
            <w:pPr>
              <w:jc w:val="center"/>
            </w:pPr>
          </w:p>
        </w:tc>
        <w:tc>
          <w:tcPr>
            <w:tcW w:w="1080" w:type="dxa"/>
          </w:tcPr>
          <w:p w:rsidR="00EE243E" w:rsidRPr="00511A7C" w:rsidRDefault="00EE243E" w:rsidP="00070EC1">
            <w:pPr>
              <w:jc w:val="center"/>
            </w:pPr>
          </w:p>
        </w:tc>
        <w:tc>
          <w:tcPr>
            <w:tcW w:w="4320" w:type="dxa"/>
          </w:tcPr>
          <w:p w:rsidR="00EE243E" w:rsidRPr="00511A7C" w:rsidRDefault="00EE243E" w:rsidP="00070EC1">
            <w:pPr>
              <w:jc w:val="center"/>
            </w:pPr>
          </w:p>
        </w:tc>
      </w:tr>
      <w:tr w:rsidR="00EE243E" w:rsidTr="00070EC1">
        <w:tc>
          <w:tcPr>
            <w:tcW w:w="4428" w:type="dxa"/>
          </w:tcPr>
          <w:p w:rsidR="00EE243E" w:rsidRPr="00511A7C" w:rsidRDefault="00EE243E" w:rsidP="00070EC1">
            <w:pPr>
              <w:jc w:val="center"/>
            </w:pPr>
          </w:p>
        </w:tc>
        <w:tc>
          <w:tcPr>
            <w:tcW w:w="1080" w:type="dxa"/>
          </w:tcPr>
          <w:p w:rsidR="00EE243E" w:rsidRPr="00511A7C" w:rsidRDefault="00EE243E" w:rsidP="00070EC1">
            <w:pPr>
              <w:jc w:val="center"/>
            </w:pPr>
          </w:p>
        </w:tc>
        <w:tc>
          <w:tcPr>
            <w:tcW w:w="4320" w:type="dxa"/>
          </w:tcPr>
          <w:p w:rsidR="00EE243E" w:rsidRPr="00511A7C" w:rsidRDefault="00EE243E" w:rsidP="00070EC1">
            <w:pPr>
              <w:jc w:val="center"/>
            </w:pPr>
          </w:p>
        </w:tc>
      </w:tr>
      <w:tr w:rsidR="00EE243E" w:rsidTr="00070EC1">
        <w:tc>
          <w:tcPr>
            <w:tcW w:w="4428" w:type="dxa"/>
          </w:tcPr>
          <w:p w:rsidR="00EE243E" w:rsidRPr="00511A7C" w:rsidRDefault="00EE243E" w:rsidP="00070EC1">
            <w:pPr>
              <w:jc w:val="center"/>
            </w:pPr>
          </w:p>
        </w:tc>
        <w:tc>
          <w:tcPr>
            <w:tcW w:w="1080" w:type="dxa"/>
          </w:tcPr>
          <w:p w:rsidR="00EE243E" w:rsidRPr="00511A7C" w:rsidRDefault="00EE243E" w:rsidP="00070EC1">
            <w:pPr>
              <w:jc w:val="center"/>
            </w:pPr>
          </w:p>
        </w:tc>
        <w:tc>
          <w:tcPr>
            <w:tcW w:w="4320" w:type="dxa"/>
          </w:tcPr>
          <w:p w:rsidR="00EE243E" w:rsidRPr="00511A7C" w:rsidRDefault="00EE243E" w:rsidP="00070EC1">
            <w:pPr>
              <w:jc w:val="center"/>
            </w:pPr>
          </w:p>
        </w:tc>
      </w:tr>
      <w:tr w:rsidR="00EE243E" w:rsidTr="00070EC1">
        <w:tc>
          <w:tcPr>
            <w:tcW w:w="4428" w:type="dxa"/>
          </w:tcPr>
          <w:p w:rsidR="00EE243E" w:rsidRPr="00511A7C" w:rsidRDefault="00EE243E" w:rsidP="00070EC1">
            <w:pPr>
              <w:jc w:val="center"/>
            </w:pPr>
          </w:p>
        </w:tc>
        <w:tc>
          <w:tcPr>
            <w:tcW w:w="1080" w:type="dxa"/>
          </w:tcPr>
          <w:p w:rsidR="00EE243E" w:rsidRPr="00511A7C" w:rsidRDefault="00EE243E" w:rsidP="00070EC1">
            <w:pPr>
              <w:jc w:val="center"/>
            </w:pPr>
          </w:p>
        </w:tc>
        <w:tc>
          <w:tcPr>
            <w:tcW w:w="4320" w:type="dxa"/>
          </w:tcPr>
          <w:p w:rsidR="00EE243E" w:rsidRPr="00511A7C" w:rsidRDefault="00EE243E" w:rsidP="00070EC1">
            <w:pPr>
              <w:jc w:val="center"/>
            </w:pPr>
          </w:p>
        </w:tc>
      </w:tr>
      <w:tr w:rsidR="00EE243E" w:rsidTr="00070EC1">
        <w:tc>
          <w:tcPr>
            <w:tcW w:w="4428" w:type="dxa"/>
          </w:tcPr>
          <w:p w:rsidR="00EE243E" w:rsidRPr="00511A7C" w:rsidRDefault="00EE243E" w:rsidP="00070EC1">
            <w:pPr>
              <w:jc w:val="center"/>
            </w:pPr>
          </w:p>
        </w:tc>
        <w:tc>
          <w:tcPr>
            <w:tcW w:w="1080" w:type="dxa"/>
          </w:tcPr>
          <w:p w:rsidR="00EE243E" w:rsidRPr="00511A7C" w:rsidRDefault="00EE243E" w:rsidP="00070EC1">
            <w:pPr>
              <w:jc w:val="center"/>
            </w:pPr>
          </w:p>
        </w:tc>
        <w:tc>
          <w:tcPr>
            <w:tcW w:w="4320" w:type="dxa"/>
          </w:tcPr>
          <w:p w:rsidR="00EE243E" w:rsidRPr="00511A7C" w:rsidRDefault="00EE243E" w:rsidP="00070EC1">
            <w:pPr>
              <w:jc w:val="center"/>
            </w:pPr>
          </w:p>
        </w:tc>
      </w:tr>
    </w:tbl>
    <w:p w:rsidR="00EE243E" w:rsidRDefault="00EE243E" w:rsidP="00F56B5A"/>
    <w:p w:rsidR="00EE243E" w:rsidRPr="00D321B3" w:rsidRDefault="00EE243E" w:rsidP="00F56B5A">
      <w:pPr>
        <w:spacing w:before="240"/>
        <w:ind w:firstLine="708"/>
        <w:jc w:val="both"/>
        <w:rPr>
          <w:sz w:val="28"/>
          <w:szCs w:val="28"/>
        </w:rPr>
      </w:pPr>
      <w:r w:rsidRPr="00D321B3">
        <w:rPr>
          <w:sz w:val="28"/>
          <w:szCs w:val="28"/>
        </w:rPr>
        <w:t>Характеристика учебной деятельности обучающегося во время учебной</w:t>
      </w:r>
      <w:r>
        <w:rPr>
          <w:sz w:val="28"/>
          <w:szCs w:val="28"/>
        </w:rPr>
        <w:t xml:space="preserve"> </w:t>
      </w:r>
      <w:r w:rsidRPr="00D321B3">
        <w:rPr>
          <w:sz w:val="28"/>
          <w:szCs w:val="28"/>
        </w:rPr>
        <w:t>практики.</w:t>
      </w:r>
    </w:p>
    <w:p w:rsidR="00EE243E" w:rsidRPr="00D321B3" w:rsidRDefault="00EE243E" w:rsidP="00F56B5A">
      <w:pPr>
        <w:ind w:firstLine="708"/>
        <w:jc w:val="both"/>
        <w:rPr>
          <w:sz w:val="28"/>
          <w:szCs w:val="28"/>
        </w:rPr>
      </w:pPr>
      <w:r w:rsidRPr="00D321B3">
        <w:rPr>
          <w:sz w:val="28"/>
          <w:szCs w:val="28"/>
        </w:rPr>
        <w:t>Все основные компетенции, предусмотренные программой практики, освоены.</w:t>
      </w:r>
    </w:p>
    <w:p w:rsidR="00EE243E" w:rsidRPr="00D321B3" w:rsidRDefault="00EE243E" w:rsidP="00F56B5A">
      <w:pPr>
        <w:jc w:val="both"/>
        <w:rPr>
          <w:sz w:val="28"/>
          <w:szCs w:val="28"/>
        </w:rPr>
      </w:pPr>
      <w:r w:rsidRPr="00D321B3">
        <w:rPr>
          <w:sz w:val="28"/>
          <w:szCs w:val="28"/>
        </w:rPr>
        <w:t>Оценка _________</w:t>
      </w:r>
    </w:p>
    <w:p w:rsidR="00EE243E" w:rsidRPr="00D321B3" w:rsidRDefault="00EE243E" w:rsidP="00F56B5A">
      <w:pPr>
        <w:rPr>
          <w:sz w:val="28"/>
          <w:szCs w:val="28"/>
        </w:rPr>
      </w:pPr>
    </w:p>
    <w:p w:rsidR="00EE243E" w:rsidRDefault="00EE243E" w:rsidP="00F56B5A">
      <w:pPr>
        <w:rPr>
          <w:sz w:val="28"/>
          <w:szCs w:val="28"/>
        </w:rPr>
      </w:pPr>
      <w:r w:rsidRPr="000D0839">
        <w:t xml:space="preserve">Дата «___»._______.20___ </w:t>
      </w:r>
      <w:r w:rsidRPr="000D0839">
        <w:tab/>
      </w:r>
    </w:p>
    <w:p w:rsidR="00EE243E" w:rsidRDefault="00EE243E" w:rsidP="00F56B5A">
      <w:pPr>
        <w:rPr>
          <w:sz w:val="28"/>
          <w:szCs w:val="28"/>
        </w:rPr>
      </w:pPr>
    </w:p>
    <w:p w:rsidR="00EE243E" w:rsidRPr="002E4332" w:rsidRDefault="00EE243E" w:rsidP="00F56B5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Р</w:t>
      </w:r>
      <w:r w:rsidRPr="002E4332">
        <w:rPr>
          <w:sz w:val="28"/>
          <w:szCs w:val="28"/>
        </w:rPr>
        <w:t xml:space="preserve">уководитель практики </w:t>
      </w:r>
      <w:r>
        <w:rPr>
          <w:sz w:val="28"/>
          <w:szCs w:val="28"/>
        </w:rPr>
        <w:t xml:space="preserve">  </w:t>
      </w:r>
      <w:r w:rsidRPr="002E4332">
        <w:rPr>
          <w:sz w:val="28"/>
          <w:szCs w:val="28"/>
        </w:rPr>
        <w:t xml:space="preserve">__________ </w:t>
      </w:r>
      <w:r>
        <w:rPr>
          <w:sz w:val="28"/>
          <w:szCs w:val="28"/>
        </w:rPr>
        <w:t xml:space="preserve">___________ </w:t>
      </w:r>
    </w:p>
    <w:p w:rsidR="00EE243E" w:rsidRPr="007E0CD0" w:rsidRDefault="00EE243E" w:rsidP="00F56B5A">
      <w:pPr>
        <w:rPr>
          <w:i/>
          <w:sz w:val="22"/>
          <w:szCs w:val="22"/>
        </w:rPr>
      </w:pPr>
      <w:r w:rsidRPr="007E0CD0">
        <w:rPr>
          <w:i/>
          <w:sz w:val="22"/>
          <w:szCs w:val="22"/>
        </w:rPr>
        <w:t xml:space="preserve">                                              </w:t>
      </w:r>
      <w:r>
        <w:rPr>
          <w:i/>
          <w:sz w:val="22"/>
          <w:szCs w:val="22"/>
        </w:rPr>
        <w:t xml:space="preserve">             </w:t>
      </w:r>
      <w:r w:rsidRPr="007E0CD0">
        <w:rPr>
          <w:i/>
          <w:sz w:val="22"/>
          <w:szCs w:val="22"/>
        </w:rPr>
        <w:t>(</w:t>
      </w:r>
      <w:r>
        <w:rPr>
          <w:i/>
          <w:sz w:val="22"/>
          <w:szCs w:val="22"/>
        </w:rPr>
        <w:t>образовательная организация</w:t>
      </w:r>
      <w:r w:rsidRPr="007E0CD0">
        <w:rPr>
          <w:i/>
          <w:sz w:val="22"/>
          <w:szCs w:val="22"/>
        </w:rPr>
        <w:t xml:space="preserve">)                                             </w:t>
      </w:r>
    </w:p>
    <w:p w:rsidR="00EE243E" w:rsidRPr="002E4332" w:rsidRDefault="00EE243E" w:rsidP="00F56B5A">
      <w:pPr>
        <w:rPr>
          <w:sz w:val="28"/>
          <w:szCs w:val="28"/>
        </w:rPr>
      </w:pPr>
      <w:r w:rsidRPr="002E4332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</w:t>
      </w:r>
    </w:p>
    <w:p w:rsidR="00EE243E" w:rsidRPr="007E0CD0" w:rsidRDefault="00EE243E" w:rsidP="00F56B5A">
      <w:pPr>
        <w:jc w:val="both"/>
        <w:rPr>
          <w:i/>
          <w:sz w:val="22"/>
          <w:szCs w:val="22"/>
        </w:rPr>
      </w:pPr>
      <w:r w:rsidRPr="007E0CD0">
        <w:rPr>
          <w:i/>
          <w:sz w:val="22"/>
          <w:szCs w:val="22"/>
        </w:rPr>
        <w:t xml:space="preserve">        </w:t>
      </w:r>
      <w:r>
        <w:rPr>
          <w:i/>
          <w:sz w:val="22"/>
          <w:szCs w:val="22"/>
        </w:rPr>
        <w:t xml:space="preserve">            </w:t>
      </w:r>
      <w:r w:rsidRPr="007E0CD0">
        <w:rPr>
          <w:i/>
          <w:sz w:val="22"/>
          <w:szCs w:val="22"/>
        </w:rPr>
        <w:t xml:space="preserve">    </w:t>
      </w:r>
      <w:r w:rsidRPr="007E0CD0">
        <w:rPr>
          <w:i/>
          <w:sz w:val="28"/>
          <w:szCs w:val="28"/>
        </w:rPr>
        <w:t>м.</w:t>
      </w:r>
      <w:r>
        <w:rPr>
          <w:i/>
          <w:sz w:val="28"/>
          <w:szCs w:val="28"/>
        </w:rPr>
        <w:t xml:space="preserve"> </w:t>
      </w:r>
      <w:r w:rsidRPr="007E0CD0">
        <w:rPr>
          <w:i/>
          <w:sz w:val="28"/>
          <w:szCs w:val="28"/>
        </w:rPr>
        <w:t>п.</w:t>
      </w:r>
      <w:r w:rsidRPr="007E0CD0">
        <w:rPr>
          <w:i/>
          <w:sz w:val="22"/>
          <w:szCs w:val="22"/>
        </w:rPr>
        <w:t xml:space="preserve">            </w:t>
      </w:r>
      <w:r>
        <w:rPr>
          <w:i/>
          <w:sz w:val="22"/>
          <w:szCs w:val="22"/>
        </w:rPr>
        <w:t xml:space="preserve">          </w:t>
      </w:r>
      <w:r w:rsidRPr="007E0CD0">
        <w:rPr>
          <w:i/>
          <w:sz w:val="22"/>
          <w:szCs w:val="22"/>
        </w:rPr>
        <w:t xml:space="preserve">   </w:t>
      </w:r>
    </w:p>
    <w:p w:rsidR="00EE243E" w:rsidRDefault="00EE243E" w:rsidP="00F56B5A">
      <w:pPr>
        <w:rPr>
          <w:sz w:val="28"/>
          <w:szCs w:val="28"/>
        </w:rPr>
      </w:pPr>
    </w:p>
    <w:p w:rsidR="00EE243E" w:rsidRDefault="00EE243E" w:rsidP="00F56B5A">
      <w:pPr>
        <w:rPr>
          <w:sz w:val="28"/>
          <w:szCs w:val="28"/>
        </w:rPr>
      </w:pPr>
    </w:p>
    <w:p w:rsidR="00EE243E" w:rsidRDefault="00EE243E" w:rsidP="00F56B5A">
      <w:pPr>
        <w:rPr>
          <w:sz w:val="28"/>
          <w:szCs w:val="28"/>
        </w:rPr>
      </w:pPr>
    </w:p>
    <w:p w:rsidR="00EE243E" w:rsidRPr="008F41F6" w:rsidRDefault="00EE243E" w:rsidP="00F56B5A">
      <w:pPr>
        <w:jc w:val="right"/>
      </w:pPr>
      <w:r w:rsidRPr="008F41F6">
        <w:lastRenderedPageBreak/>
        <w:t>Приложение 5</w:t>
      </w:r>
    </w:p>
    <w:p w:rsidR="00EE243E" w:rsidRPr="008F41F6" w:rsidRDefault="00EE243E" w:rsidP="00F56B5A">
      <w:pPr>
        <w:jc w:val="center"/>
        <w:rPr>
          <w:b/>
        </w:rPr>
      </w:pPr>
      <w:r w:rsidRPr="008F41F6">
        <w:rPr>
          <w:b/>
        </w:rPr>
        <w:t>ПРОТОКОЛ</w:t>
      </w:r>
    </w:p>
    <w:p w:rsidR="00EE243E" w:rsidRPr="008F41F6" w:rsidRDefault="00EE243E" w:rsidP="00F56B5A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8F41F6">
        <w:rPr>
          <w:rFonts w:ascii="Times New Roman" w:hAnsi="Times New Roman" w:cs="Times New Roman"/>
          <w:i w:val="0"/>
          <w:sz w:val="24"/>
          <w:szCs w:val="24"/>
        </w:rPr>
        <w:t>сдачи  отчетов по учебной  практике</w:t>
      </w:r>
    </w:p>
    <w:p w:rsidR="00EE243E" w:rsidRDefault="00EE243E" w:rsidP="00F56B5A">
      <w:r w:rsidRPr="00E400D7">
        <w:t xml:space="preserve">Группа  </w:t>
      </w:r>
      <w:r>
        <w:t>_______ специальность __________________________________________________</w:t>
      </w:r>
    </w:p>
    <w:p w:rsidR="00EE243E" w:rsidRPr="00E400D7" w:rsidRDefault="00EE243E" w:rsidP="00F56B5A">
      <w:r w:rsidRPr="00E400D7">
        <w:t>Число студентов по списку ________________</w:t>
      </w:r>
    </w:p>
    <w:p w:rsidR="00EE243E" w:rsidRPr="00E400D7" w:rsidRDefault="00EE243E" w:rsidP="00F56B5A">
      <w:pPr>
        <w:rPr>
          <w:u w:val="single"/>
        </w:rPr>
      </w:pPr>
      <w:r>
        <w:t>Время прохождения у</w:t>
      </w:r>
      <w:r w:rsidRPr="00E400D7">
        <w:t>/п с ____________по________</w:t>
      </w:r>
    </w:p>
    <w:p w:rsidR="00EE243E" w:rsidRPr="00E400D7" w:rsidRDefault="00EE243E" w:rsidP="00F56B5A">
      <w:pPr>
        <w:rPr>
          <w:u w:val="single"/>
        </w:rPr>
      </w:pPr>
      <w:r>
        <w:t>Дата сдачи отчета  по у</w:t>
      </w:r>
      <w:r w:rsidRPr="00E400D7">
        <w:t>/п  __________________</w:t>
      </w:r>
    </w:p>
    <w:p w:rsidR="00EE243E" w:rsidRDefault="00EE243E" w:rsidP="00F56B5A">
      <w:pPr>
        <w:rPr>
          <w:b/>
          <w:u w:val="single"/>
        </w:rPr>
      </w:pPr>
      <w:r w:rsidRPr="00E400D7">
        <w:t xml:space="preserve"> Руководитель практики  ___________________</w:t>
      </w:r>
    </w:p>
    <w:p w:rsidR="00EE243E" w:rsidRPr="00064B21" w:rsidRDefault="00EE243E" w:rsidP="00F56B5A">
      <w:pPr>
        <w:rPr>
          <w:u w:val="single"/>
        </w:rPr>
      </w:pPr>
      <w:r w:rsidRPr="00064B21">
        <w:rPr>
          <w:u w:val="single"/>
        </w:rPr>
        <w:t xml:space="preserve">Наименование профессионального </w:t>
      </w:r>
      <w:r>
        <w:rPr>
          <w:u w:val="single"/>
        </w:rPr>
        <w:t xml:space="preserve">модуля: </w:t>
      </w:r>
    </w:p>
    <w:p w:rsidR="00EE243E" w:rsidRPr="00064B21" w:rsidRDefault="00EE243E" w:rsidP="00F56B5A">
      <w:pPr>
        <w:rPr>
          <w:u w:val="single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7"/>
        <w:gridCol w:w="4093"/>
        <w:gridCol w:w="5220"/>
      </w:tblGrid>
      <w:tr w:rsidR="00EE243E" w:rsidTr="00F56B5A">
        <w:trPr>
          <w:cantSplit/>
          <w:trHeight w:val="620"/>
        </w:trPr>
        <w:tc>
          <w:tcPr>
            <w:tcW w:w="767" w:type="dxa"/>
          </w:tcPr>
          <w:p w:rsidR="00EE243E" w:rsidRDefault="00EE243E" w:rsidP="00070EC1">
            <w:pPr>
              <w:jc w:val="center"/>
            </w:pPr>
            <w:r>
              <w:t>№</w:t>
            </w:r>
          </w:p>
          <w:p w:rsidR="00EE243E" w:rsidRDefault="00EE243E" w:rsidP="00070EC1">
            <w:pPr>
              <w:jc w:val="center"/>
            </w:pPr>
          </w:p>
        </w:tc>
        <w:tc>
          <w:tcPr>
            <w:tcW w:w="4093" w:type="dxa"/>
          </w:tcPr>
          <w:p w:rsidR="00EE243E" w:rsidRDefault="00EE243E" w:rsidP="00070EC1">
            <w:pPr>
              <w:jc w:val="center"/>
            </w:pPr>
            <w:r>
              <w:t>Ф.И.О.</w:t>
            </w:r>
          </w:p>
        </w:tc>
        <w:tc>
          <w:tcPr>
            <w:tcW w:w="5220" w:type="dxa"/>
          </w:tcPr>
          <w:p w:rsidR="00EE243E" w:rsidRPr="00064B21" w:rsidRDefault="00EE243E" w:rsidP="00070EC1">
            <w:pPr>
              <w:jc w:val="center"/>
            </w:pPr>
            <w:r w:rsidRPr="00064B21">
              <w:t xml:space="preserve">Качество выполнения работ </w:t>
            </w:r>
          </w:p>
        </w:tc>
      </w:tr>
      <w:tr w:rsidR="00EE243E" w:rsidTr="00F56B5A">
        <w:tc>
          <w:tcPr>
            <w:tcW w:w="767" w:type="dxa"/>
          </w:tcPr>
          <w:p w:rsidR="00EE243E" w:rsidRDefault="00EE243E" w:rsidP="00070EC1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093" w:type="dxa"/>
          </w:tcPr>
          <w:p w:rsidR="00EE243E" w:rsidRDefault="00EE243E" w:rsidP="00070EC1"/>
        </w:tc>
        <w:tc>
          <w:tcPr>
            <w:tcW w:w="5220" w:type="dxa"/>
          </w:tcPr>
          <w:p w:rsidR="00EE243E" w:rsidRDefault="00EE243E" w:rsidP="00070EC1">
            <w:pPr>
              <w:jc w:val="both"/>
            </w:pPr>
          </w:p>
        </w:tc>
      </w:tr>
      <w:tr w:rsidR="00EE243E" w:rsidTr="00F56B5A">
        <w:tc>
          <w:tcPr>
            <w:tcW w:w="767" w:type="dxa"/>
          </w:tcPr>
          <w:p w:rsidR="00EE243E" w:rsidRDefault="00EE243E" w:rsidP="00070EC1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093" w:type="dxa"/>
          </w:tcPr>
          <w:p w:rsidR="00EE243E" w:rsidRDefault="00EE243E" w:rsidP="00070EC1"/>
        </w:tc>
        <w:tc>
          <w:tcPr>
            <w:tcW w:w="5220" w:type="dxa"/>
          </w:tcPr>
          <w:p w:rsidR="00EE243E" w:rsidRDefault="00EE243E" w:rsidP="00070EC1">
            <w:pPr>
              <w:jc w:val="both"/>
            </w:pPr>
          </w:p>
        </w:tc>
      </w:tr>
      <w:tr w:rsidR="00EE243E" w:rsidTr="00F56B5A">
        <w:tc>
          <w:tcPr>
            <w:tcW w:w="767" w:type="dxa"/>
          </w:tcPr>
          <w:p w:rsidR="00EE243E" w:rsidRDefault="00EE243E" w:rsidP="00070EC1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093" w:type="dxa"/>
          </w:tcPr>
          <w:p w:rsidR="00EE243E" w:rsidRDefault="00EE243E" w:rsidP="00070EC1"/>
        </w:tc>
        <w:tc>
          <w:tcPr>
            <w:tcW w:w="5220" w:type="dxa"/>
          </w:tcPr>
          <w:p w:rsidR="00EE243E" w:rsidRDefault="00EE243E" w:rsidP="00070EC1">
            <w:pPr>
              <w:jc w:val="both"/>
            </w:pPr>
          </w:p>
        </w:tc>
      </w:tr>
      <w:tr w:rsidR="00EE243E" w:rsidTr="00F56B5A">
        <w:tc>
          <w:tcPr>
            <w:tcW w:w="767" w:type="dxa"/>
          </w:tcPr>
          <w:p w:rsidR="00EE243E" w:rsidRDefault="00EE243E" w:rsidP="00070EC1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093" w:type="dxa"/>
          </w:tcPr>
          <w:p w:rsidR="00EE243E" w:rsidRDefault="00EE243E" w:rsidP="00070EC1"/>
        </w:tc>
        <w:tc>
          <w:tcPr>
            <w:tcW w:w="5220" w:type="dxa"/>
          </w:tcPr>
          <w:p w:rsidR="00EE243E" w:rsidRDefault="00EE243E" w:rsidP="00070EC1">
            <w:pPr>
              <w:jc w:val="both"/>
            </w:pPr>
          </w:p>
        </w:tc>
      </w:tr>
      <w:tr w:rsidR="00EE243E" w:rsidTr="00F56B5A">
        <w:tc>
          <w:tcPr>
            <w:tcW w:w="767" w:type="dxa"/>
          </w:tcPr>
          <w:p w:rsidR="00EE243E" w:rsidRDefault="00EE243E" w:rsidP="00070EC1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093" w:type="dxa"/>
          </w:tcPr>
          <w:p w:rsidR="00EE243E" w:rsidRDefault="00EE243E" w:rsidP="00070EC1"/>
        </w:tc>
        <w:tc>
          <w:tcPr>
            <w:tcW w:w="5220" w:type="dxa"/>
          </w:tcPr>
          <w:p w:rsidR="00EE243E" w:rsidRDefault="00EE243E" w:rsidP="00070EC1">
            <w:pPr>
              <w:jc w:val="both"/>
            </w:pPr>
          </w:p>
        </w:tc>
      </w:tr>
      <w:tr w:rsidR="00EE243E" w:rsidTr="00F56B5A">
        <w:tc>
          <w:tcPr>
            <w:tcW w:w="767" w:type="dxa"/>
          </w:tcPr>
          <w:p w:rsidR="00EE243E" w:rsidRDefault="00EE243E" w:rsidP="00070EC1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093" w:type="dxa"/>
          </w:tcPr>
          <w:p w:rsidR="00EE243E" w:rsidRDefault="00EE243E" w:rsidP="00070EC1"/>
        </w:tc>
        <w:tc>
          <w:tcPr>
            <w:tcW w:w="5220" w:type="dxa"/>
          </w:tcPr>
          <w:p w:rsidR="00EE243E" w:rsidRDefault="00EE243E" w:rsidP="00070EC1">
            <w:pPr>
              <w:jc w:val="both"/>
            </w:pPr>
          </w:p>
        </w:tc>
      </w:tr>
      <w:tr w:rsidR="00EE243E" w:rsidTr="00F56B5A">
        <w:tc>
          <w:tcPr>
            <w:tcW w:w="767" w:type="dxa"/>
          </w:tcPr>
          <w:p w:rsidR="00EE243E" w:rsidRDefault="00EE243E" w:rsidP="00070EC1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4093" w:type="dxa"/>
          </w:tcPr>
          <w:p w:rsidR="00EE243E" w:rsidRDefault="00EE243E" w:rsidP="00070EC1"/>
        </w:tc>
        <w:tc>
          <w:tcPr>
            <w:tcW w:w="5220" w:type="dxa"/>
          </w:tcPr>
          <w:p w:rsidR="00EE243E" w:rsidRDefault="00EE243E" w:rsidP="00070EC1">
            <w:pPr>
              <w:jc w:val="both"/>
            </w:pPr>
          </w:p>
        </w:tc>
      </w:tr>
      <w:tr w:rsidR="00EE243E" w:rsidTr="00F56B5A">
        <w:tc>
          <w:tcPr>
            <w:tcW w:w="767" w:type="dxa"/>
          </w:tcPr>
          <w:p w:rsidR="00EE243E" w:rsidRDefault="00EE243E" w:rsidP="00070EC1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4093" w:type="dxa"/>
          </w:tcPr>
          <w:p w:rsidR="00EE243E" w:rsidRDefault="00EE243E" w:rsidP="00070EC1"/>
        </w:tc>
        <w:tc>
          <w:tcPr>
            <w:tcW w:w="5220" w:type="dxa"/>
          </w:tcPr>
          <w:p w:rsidR="00EE243E" w:rsidRDefault="00EE243E" w:rsidP="00070EC1">
            <w:pPr>
              <w:jc w:val="both"/>
            </w:pPr>
          </w:p>
        </w:tc>
      </w:tr>
      <w:tr w:rsidR="00EE243E" w:rsidTr="00F56B5A">
        <w:tc>
          <w:tcPr>
            <w:tcW w:w="767" w:type="dxa"/>
          </w:tcPr>
          <w:p w:rsidR="00EE243E" w:rsidRDefault="00EE243E" w:rsidP="00070EC1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4093" w:type="dxa"/>
          </w:tcPr>
          <w:p w:rsidR="00EE243E" w:rsidRDefault="00EE243E" w:rsidP="00070EC1"/>
        </w:tc>
        <w:tc>
          <w:tcPr>
            <w:tcW w:w="5220" w:type="dxa"/>
          </w:tcPr>
          <w:p w:rsidR="00EE243E" w:rsidRDefault="00EE243E" w:rsidP="00070EC1">
            <w:pPr>
              <w:jc w:val="both"/>
            </w:pPr>
          </w:p>
        </w:tc>
      </w:tr>
      <w:tr w:rsidR="00EE243E" w:rsidTr="00F56B5A">
        <w:tc>
          <w:tcPr>
            <w:tcW w:w="767" w:type="dxa"/>
          </w:tcPr>
          <w:p w:rsidR="00EE243E" w:rsidRDefault="00EE243E" w:rsidP="00070EC1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4093" w:type="dxa"/>
          </w:tcPr>
          <w:p w:rsidR="00EE243E" w:rsidRDefault="00EE243E" w:rsidP="00070EC1"/>
        </w:tc>
        <w:tc>
          <w:tcPr>
            <w:tcW w:w="5220" w:type="dxa"/>
          </w:tcPr>
          <w:p w:rsidR="00EE243E" w:rsidRDefault="00EE243E" w:rsidP="00070EC1">
            <w:pPr>
              <w:jc w:val="both"/>
            </w:pPr>
          </w:p>
        </w:tc>
      </w:tr>
      <w:tr w:rsidR="00EE243E" w:rsidTr="00F56B5A">
        <w:tc>
          <w:tcPr>
            <w:tcW w:w="767" w:type="dxa"/>
          </w:tcPr>
          <w:p w:rsidR="00EE243E" w:rsidRDefault="00EE243E" w:rsidP="00070EC1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4093" w:type="dxa"/>
          </w:tcPr>
          <w:p w:rsidR="00EE243E" w:rsidRDefault="00EE243E" w:rsidP="00070EC1"/>
        </w:tc>
        <w:tc>
          <w:tcPr>
            <w:tcW w:w="5220" w:type="dxa"/>
          </w:tcPr>
          <w:p w:rsidR="00EE243E" w:rsidRDefault="00EE243E" w:rsidP="00070EC1">
            <w:pPr>
              <w:jc w:val="both"/>
            </w:pPr>
          </w:p>
        </w:tc>
      </w:tr>
      <w:tr w:rsidR="00EE243E" w:rsidTr="00F56B5A">
        <w:tc>
          <w:tcPr>
            <w:tcW w:w="767" w:type="dxa"/>
          </w:tcPr>
          <w:p w:rsidR="00EE243E" w:rsidRDefault="00EE243E" w:rsidP="00070EC1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4093" w:type="dxa"/>
          </w:tcPr>
          <w:p w:rsidR="00EE243E" w:rsidRDefault="00EE243E" w:rsidP="00070EC1"/>
        </w:tc>
        <w:tc>
          <w:tcPr>
            <w:tcW w:w="5220" w:type="dxa"/>
          </w:tcPr>
          <w:p w:rsidR="00EE243E" w:rsidRDefault="00EE243E" w:rsidP="00070EC1">
            <w:pPr>
              <w:jc w:val="both"/>
            </w:pPr>
          </w:p>
        </w:tc>
      </w:tr>
      <w:tr w:rsidR="00EE243E" w:rsidTr="00F56B5A">
        <w:tc>
          <w:tcPr>
            <w:tcW w:w="767" w:type="dxa"/>
          </w:tcPr>
          <w:p w:rsidR="00EE243E" w:rsidRDefault="00EE243E" w:rsidP="00070EC1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4093" w:type="dxa"/>
          </w:tcPr>
          <w:p w:rsidR="00EE243E" w:rsidRDefault="00EE243E" w:rsidP="00070EC1"/>
        </w:tc>
        <w:tc>
          <w:tcPr>
            <w:tcW w:w="5220" w:type="dxa"/>
          </w:tcPr>
          <w:p w:rsidR="00EE243E" w:rsidRDefault="00EE243E" w:rsidP="00070EC1">
            <w:pPr>
              <w:jc w:val="both"/>
            </w:pPr>
          </w:p>
        </w:tc>
      </w:tr>
      <w:tr w:rsidR="00EE243E" w:rsidTr="00F56B5A">
        <w:tc>
          <w:tcPr>
            <w:tcW w:w="767" w:type="dxa"/>
          </w:tcPr>
          <w:p w:rsidR="00EE243E" w:rsidRDefault="00EE243E" w:rsidP="00070EC1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4093" w:type="dxa"/>
          </w:tcPr>
          <w:p w:rsidR="00EE243E" w:rsidRDefault="00EE243E" w:rsidP="00070EC1"/>
        </w:tc>
        <w:tc>
          <w:tcPr>
            <w:tcW w:w="5220" w:type="dxa"/>
          </w:tcPr>
          <w:p w:rsidR="00EE243E" w:rsidRDefault="00EE243E" w:rsidP="00070EC1">
            <w:pPr>
              <w:jc w:val="both"/>
            </w:pPr>
          </w:p>
        </w:tc>
      </w:tr>
      <w:tr w:rsidR="00EE243E" w:rsidTr="00F56B5A">
        <w:tc>
          <w:tcPr>
            <w:tcW w:w="767" w:type="dxa"/>
          </w:tcPr>
          <w:p w:rsidR="00EE243E" w:rsidRDefault="00EE243E" w:rsidP="00070EC1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4093" w:type="dxa"/>
          </w:tcPr>
          <w:p w:rsidR="00EE243E" w:rsidRDefault="00EE243E" w:rsidP="00070EC1"/>
        </w:tc>
        <w:tc>
          <w:tcPr>
            <w:tcW w:w="5220" w:type="dxa"/>
          </w:tcPr>
          <w:p w:rsidR="00EE243E" w:rsidRDefault="00EE243E" w:rsidP="00070EC1">
            <w:pPr>
              <w:jc w:val="both"/>
            </w:pPr>
          </w:p>
        </w:tc>
      </w:tr>
      <w:tr w:rsidR="00EE243E" w:rsidTr="00F56B5A">
        <w:tc>
          <w:tcPr>
            <w:tcW w:w="767" w:type="dxa"/>
          </w:tcPr>
          <w:p w:rsidR="00EE243E" w:rsidRDefault="00EE243E" w:rsidP="00070EC1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4093" w:type="dxa"/>
          </w:tcPr>
          <w:p w:rsidR="00EE243E" w:rsidRDefault="00EE243E" w:rsidP="00070EC1"/>
        </w:tc>
        <w:tc>
          <w:tcPr>
            <w:tcW w:w="5220" w:type="dxa"/>
          </w:tcPr>
          <w:p w:rsidR="00EE243E" w:rsidRDefault="00EE243E" w:rsidP="00070EC1">
            <w:pPr>
              <w:jc w:val="both"/>
            </w:pPr>
          </w:p>
        </w:tc>
      </w:tr>
      <w:tr w:rsidR="00EE243E" w:rsidTr="00F56B5A">
        <w:tc>
          <w:tcPr>
            <w:tcW w:w="767" w:type="dxa"/>
          </w:tcPr>
          <w:p w:rsidR="00EE243E" w:rsidRDefault="00EE243E" w:rsidP="00070EC1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4093" w:type="dxa"/>
          </w:tcPr>
          <w:p w:rsidR="00EE243E" w:rsidRDefault="00EE243E" w:rsidP="00070EC1"/>
        </w:tc>
        <w:tc>
          <w:tcPr>
            <w:tcW w:w="5220" w:type="dxa"/>
          </w:tcPr>
          <w:p w:rsidR="00EE243E" w:rsidRDefault="00EE243E" w:rsidP="00070EC1">
            <w:pPr>
              <w:jc w:val="both"/>
            </w:pPr>
          </w:p>
        </w:tc>
      </w:tr>
      <w:tr w:rsidR="00EE243E" w:rsidTr="00F56B5A">
        <w:tc>
          <w:tcPr>
            <w:tcW w:w="767" w:type="dxa"/>
          </w:tcPr>
          <w:p w:rsidR="00EE243E" w:rsidRDefault="00EE243E" w:rsidP="00070EC1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4093" w:type="dxa"/>
          </w:tcPr>
          <w:p w:rsidR="00EE243E" w:rsidRDefault="00EE243E" w:rsidP="00070EC1"/>
        </w:tc>
        <w:tc>
          <w:tcPr>
            <w:tcW w:w="5220" w:type="dxa"/>
          </w:tcPr>
          <w:p w:rsidR="00EE243E" w:rsidRDefault="00EE243E" w:rsidP="00070EC1">
            <w:pPr>
              <w:jc w:val="both"/>
            </w:pPr>
          </w:p>
        </w:tc>
      </w:tr>
      <w:tr w:rsidR="00EE243E" w:rsidTr="00F56B5A">
        <w:tc>
          <w:tcPr>
            <w:tcW w:w="767" w:type="dxa"/>
          </w:tcPr>
          <w:p w:rsidR="00EE243E" w:rsidRDefault="00EE243E" w:rsidP="00070EC1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4093" w:type="dxa"/>
          </w:tcPr>
          <w:p w:rsidR="00EE243E" w:rsidRDefault="00EE243E" w:rsidP="00070EC1"/>
        </w:tc>
        <w:tc>
          <w:tcPr>
            <w:tcW w:w="5220" w:type="dxa"/>
          </w:tcPr>
          <w:p w:rsidR="00EE243E" w:rsidRDefault="00EE243E" w:rsidP="00070EC1">
            <w:pPr>
              <w:jc w:val="both"/>
            </w:pPr>
          </w:p>
        </w:tc>
      </w:tr>
      <w:tr w:rsidR="00EE243E" w:rsidTr="00F56B5A">
        <w:tc>
          <w:tcPr>
            <w:tcW w:w="767" w:type="dxa"/>
          </w:tcPr>
          <w:p w:rsidR="00EE243E" w:rsidRDefault="00EE243E" w:rsidP="00070EC1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093" w:type="dxa"/>
          </w:tcPr>
          <w:p w:rsidR="00EE243E" w:rsidRDefault="00EE243E" w:rsidP="00070EC1"/>
        </w:tc>
        <w:tc>
          <w:tcPr>
            <w:tcW w:w="5220" w:type="dxa"/>
          </w:tcPr>
          <w:p w:rsidR="00EE243E" w:rsidRDefault="00EE243E" w:rsidP="00070EC1">
            <w:pPr>
              <w:jc w:val="both"/>
            </w:pPr>
          </w:p>
        </w:tc>
      </w:tr>
      <w:tr w:rsidR="00EE243E" w:rsidTr="00F56B5A">
        <w:tc>
          <w:tcPr>
            <w:tcW w:w="767" w:type="dxa"/>
          </w:tcPr>
          <w:p w:rsidR="00EE243E" w:rsidRDefault="00EE243E" w:rsidP="00070EC1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4093" w:type="dxa"/>
          </w:tcPr>
          <w:p w:rsidR="00EE243E" w:rsidRDefault="00EE243E" w:rsidP="00070EC1"/>
        </w:tc>
        <w:tc>
          <w:tcPr>
            <w:tcW w:w="5220" w:type="dxa"/>
          </w:tcPr>
          <w:p w:rsidR="00EE243E" w:rsidRDefault="00EE243E" w:rsidP="00070EC1">
            <w:pPr>
              <w:jc w:val="both"/>
            </w:pPr>
          </w:p>
        </w:tc>
      </w:tr>
      <w:tr w:rsidR="00EE243E" w:rsidTr="00F56B5A">
        <w:tc>
          <w:tcPr>
            <w:tcW w:w="767" w:type="dxa"/>
          </w:tcPr>
          <w:p w:rsidR="00EE243E" w:rsidRDefault="00EE243E" w:rsidP="00070EC1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4093" w:type="dxa"/>
          </w:tcPr>
          <w:p w:rsidR="00EE243E" w:rsidRDefault="00EE243E" w:rsidP="00070EC1"/>
        </w:tc>
        <w:tc>
          <w:tcPr>
            <w:tcW w:w="5220" w:type="dxa"/>
          </w:tcPr>
          <w:p w:rsidR="00EE243E" w:rsidRDefault="00EE243E" w:rsidP="00070EC1">
            <w:pPr>
              <w:jc w:val="both"/>
            </w:pPr>
          </w:p>
        </w:tc>
      </w:tr>
      <w:tr w:rsidR="00EE243E" w:rsidTr="00F56B5A">
        <w:tc>
          <w:tcPr>
            <w:tcW w:w="767" w:type="dxa"/>
          </w:tcPr>
          <w:p w:rsidR="00EE243E" w:rsidRDefault="00EE243E" w:rsidP="00070EC1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4093" w:type="dxa"/>
          </w:tcPr>
          <w:p w:rsidR="00EE243E" w:rsidRDefault="00EE243E" w:rsidP="00070EC1"/>
        </w:tc>
        <w:tc>
          <w:tcPr>
            <w:tcW w:w="5220" w:type="dxa"/>
          </w:tcPr>
          <w:p w:rsidR="00EE243E" w:rsidRDefault="00EE243E" w:rsidP="00070EC1">
            <w:pPr>
              <w:jc w:val="both"/>
            </w:pPr>
          </w:p>
        </w:tc>
      </w:tr>
      <w:tr w:rsidR="00EE243E" w:rsidTr="00F56B5A">
        <w:tc>
          <w:tcPr>
            <w:tcW w:w="767" w:type="dxa"/>
          </w:tcPr>
          <w:p w:rsidR="00EE243E" w:rsidRDefault="00EE243E" w:rsidP="00070EC1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4093" w:type="dxa"/>
          </w:tcPr>
          <w:p w:rsidR="00EE243E" w:rsidRDefault="00EE243E" w:rsidP="00070EC1"/>
        </w:tc>
        <w:tc>
          <w:tcPr>
            <w:tcW w:w="5220" w:type="dxa"/>
          </w:tcPr>
          <w:p w:rsidR="00EE243E" w:rsidRDefault="00EE243E" w:rsidP="00070EC1">
            <w:pPr>
              <w:jc w:val="both"/>
            </w:pPr>
          </w:p>
        </w:tc>
      </w:tr>
      <w:tr w:rsidR="00EE243E" w:rsidTr="00F56B5A">
        <w:tc>
          <w:tcPr>
            <w:tcW w:w="767" w:type="dxa"/>
          </w:tcPr>
          <w:p w:rsidR="00EE243E" w:rsidRDefault="00EE243E" w:rsidP="00070EC1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4093" w:type="dxa"/>
          </w:tcPr>
          <w:p w:rsidR="00EE243E" w:rsidRDefault="00EE243E" w:rsidP="00070EC1"/>
        </w:tc>
        <w:tc>
          <w:tcPr>
            <w:tcW w:w="5220" w:type="dxa"/>
          </w:tcPr>
          <w:p w:rsidR="00EE243E" w:rsidRDefault="00EE243E" w:rsidP="00070EC1">
            <w:pPr>
              <w:jc w:val="both"/>
            </w:pPr>
          </w:p>
        </w:tc>
      </w:tr>
    </w:tbl>
    <w:p w:rsidR="00EE243E" w:rsidRDefault="00EE243E" w:rsidP="00F56B5A">
      <w:pPr>
        <w:jc w:val="both"/>
      </w:pPr>
      <w:r w:rsidRPr="00064B21">
        <w:t>Все основные компетенции, предусмотренн</w:t>
      </w:r>
      <w:r>
        <w:t>ые программой практики, освоены/освоены частично</w:t>
      </w:r>
    </w:p>
    <w:p w:rsidR="00EE243E" w:rsidRDefault="00EE243E" w:rsidP="00F56B5A">
      <w:r>
        <w:t>Руководитель  практики_____________________</w:t>
      </w:r>
    </w:p>
    <w:p w:rsidR="00EE243E" w:rsidRDefault="00EE243E">
      <w:r>
        <w:t xml:space="preserve">                                                            (подпись)</w:t>
      </w:r>
    </w:p>
    <w:sectPr w:rsidR="00EE243E" w:rsidSect="00F56B5A"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B10" w:rsidRDefault="00C83B10">
      <w:r>
        <w:separator/>
      </w:r>
    </w:p>
  </w:endnote>
  <w:endnote w:type="continuationSeparator" w:id="0">
    <w:p w:rsidR="00C83B10" w:rsidRDefault="00C83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D41" w:rsidRDefault="00E84D41" w:rsidP="00D5193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84D41" w:rsidRDefault="00E84D41" w:rsidP="00D5193E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3335266"/>
      <w:docPartObj>
        <w:docPartGallery w:val="Page Numbers (Bottom of Page)"/>
        <w:docPartUnique/>
      </w:docPartObj>
    </w:sdtPr>
    <w:sdtEndPr/>
    <w:sdtContent>
      <w:p w:rsidR="00E84D41" w:rsidRDefault="00E84D41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4DC3">
          <w:rPr>
            <w:noProof/>
          </w:rPr>
          <w:t>2</w:t>
        </w:r>
        <w:r>
          <w:fldChar w:fldCharType="end"/>
        </w:r>
      </w:p>
    </w:sdtContent>
  </w:sdt>
  <w:p w:rsidR="00E84D41" w:rsidRDefault="00E84D41" w:rsidP="00D5193E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D41" w:rsidRDefault="00E84D41">
    <w:pPr>
      <w:pStyle w:val="a4"/>
      <w:jc w:val="right"/>
    </w:pPr>
  </w:p>
  <w:p w:rsidR="00E84D41" w:rsidRDefault="00E84D41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D41" w:rsidRDefault="00E84D41" w:rsidP="00855F7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84D41" w:rsidRDefault="00E84D41" w:rsidP="00855F73">
    <w:pPr>
      <w:pStyle w:val="a4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9407251"/>
    </w:sdtPr>
    <w:sdtEndPr/>
    <w:sdtContent>
      <w:p w:rsidR="00E84D41" w:rsidRDefault="00E84D41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4DC3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E84D41" w:rsidRDefault="00E84D41" w:rsidP="00D5193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B10" w:rsidRDefault="00C83B10">
      <w:r>
        <w:separator/>
      </w:r>
    </w:p>
  </w:footnote>
  <w:footnote w:type="continuationSeparator" w:id="0">
    <w:p w:rsidR="00C83B10" w:rsidRDefault="00C83B10">
      <w:r>
        <w:continuationSeparator/>
      </w:r>
    </w:p>
  </w:footnote>
  <w:footnote w:id="1">
    <w:p w:rsidR="00E84D41" w:rsidRDefault="00E84D41" w:rsidP="00D52954">
      <w:pPr>
        <w:pStyle w:val="af"/>
      </w:pPr>
      <w:r w:rsidRPr="00676209">
        <w:rPr>
          <w:rStyle w:val="af1"/>
        </w:rPr>
        <w:sym w:font="Symbol" w:char="F02A"/>
      </w:r>
      <w:r>
        <w:t xml:space="preserve"> Требования профессионального стандарта «Специалист по информационным ресурсам» от 26.09.2014 №34136</w:t>
      </w:r>
    </w:p>
  </w:footnote>
  <w:footnote w:id="2">
    <w:p w:rsidR="00E84D41" w:rsidRDefault="00E84D41" w:rsidP="00CD24F1">
      <w:pPr>
        <w:pStyle w:val="af"/>
      </w:pPr>
      <w:r w:rsidRPr="00676209">
        <w:rPr>
          <w:rStyle w:val="af1"/>
        </w:rPr>
        <w:sym w:font="Symbol" w:char="F02A"/>
      </w:r>
      <w:r>
        <w:t xml:space="preserve"> Требования профессионального стандарта «Специалист по информационным ресурсам» от 26.09.2014 №34136</w:t>
      </w:r>
    </w:p>
  </w:footnote>
  <w:footnote w:id="3">
    <w:p w:rsidR="00E84D41" w:rsidRDefault="00E84D41" w:rsidP="00CD24F1">
      <w:pPr>
        <w:pStyle w:val="af"/>
      </w:pPr>
      <w:r w:rsidRPr="003B50EC">
        <w:rPr>
          <w:rStyle w:val="af1"/>
        </w:rPr>
        <w:sym w:font="Symbol" w:char="F02A"/>
      </w:r>
      <w:r>
        <w:t xml:space="preserve"> Требования профессионального стандарта «Специалист по информационным ресурсам» от 26.09.2014 №34136</w:t>
      </w:r>
    </w:p>
  </w:footnote>
  <w:footnote w:id="4">
    <w:p w:rsidR="00E84D41" w:rsidRDefault="00E84D41" w:rsidP="00943B92">
      <w:pPr>
        <w:pStyle w:val="af"/>
      </w:pPr>
      <w:r w:rsidRPr="00676209">
        <w:rPr>
          <w:rStyle w:val="af1"/>
        </w:rPr>
        <w:sym w:font="Symbol" w:char="F02A"/>
      </w:r>
      <w:r>
        <w:t xml:space="preserve"> Требования профессионального стандарта «Специалист по информационным ресурсам» от 26.09.2014 №34136</w:t>
      </w:r>
    </w:p>
  </w:footnote>
  <w:footnote w:id="5">
    <w:p w:rsidR="00E84D41" w:rsidRDefault="00E84D41" w:rsidP="00943B92">
      <w:pPr>
        <w:pStyle w:val="af"/>
      </w:pPr>
      <w:r w:rsidRPr="00676209">
        <w:rPr>
          <w:rStyle w:val="af1"/>
        </w:rPr>
        <w:sym w:font="Symbol" w:char="F02A"/>
      </w:r>
      <w:r>
        <w:t xml:space="preserve"> Требования профессионального стандарта «Специалист по информационным ресурсам» от 26.09.2014 №34136</w:t>
      </w:r>
    </w:p>
  </w:footnote>
  <w:footnote w:id="6">
    <w:p w:rsidR="00E84D41" w:rsidRDefault="00E84D41" w:rsidP="006D76F4">
      <w:pPr>
        <w:pStyle w:val="af"/>
      </w:pPr>
      <w:r w:rsidRPr="0057027D">
        <w:rPr>
          <w:rStyle w:val="af1"/>
        </w:rPr>
        <w:sym w:font="Symbol" w:char="F02A"/>
      </w:r>
      <w:r>
        <w:t xml:space="preserve"> Требования профессионального стандарта «Специалист по информационным ресурсам» от 26.09.2014 №34136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D41" w:rsidRDefault="00E84D41">
    <w:pPr>
      <w:pStyle w:val="ab"/>
    </w:pPr>
  </w:p>
  <w:p w:rsidR="00E84D41" w:rsidRDefault="00E84D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singleLevel"/>
    <w:tmpl w:val="0000000E"/>
    <w:name w:val="WW8Num1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1" w15:restartNumberingAfterBreak="0">
    <w:nsid w:val="0000000F"/>
    <w:multiLevelType w:val="singleLevel"/>
    <w:tmpl w:val="0000000F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1219" w:hanging="360"/>
      </w:pPr>
      <w:rPr>
        <w:rFonts w:ascii="Symbol" w:hAnsi="Symbol"/>
      </w:rPr>
    </w:lvl>
  </w:abstractNum>
  <w:abstractNum w:abstractNumId="2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1583399"/>
    <w:multiLevelType w:val="hybridMultilevel"/>
    <w:tmpl w:val="C4B26378"/>
    <w:lvl w:ilvl="0" w:tplc="5DEC9D8A">
      <w:start w:val="1"/>
      <w:numFmt w:val="decimal"/>
      <w:lvlText w:val="%1."/>
      <w:lvlJc w:val="left"/>
      <w:pPr>
        <w:ind w:left="785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4" w15:restartNumberingAfterBreak="0">
    <w:nsid w:val="02E248FF"/>
    <w:multiLevelType w:val="hybridMultilevel"/>
    <w:tmpl w:val="E69A5A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2E95ED4"/>
    <w:multiLevelType w:val="hybridMultilevel"/>
    <w:tmpl w:val="45D0D32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560516"/>
    <w:multiLevelType w:val="hybridMultilevel"/>
    <w:tmpl w:val="BB7E85B0"/>
    <w:lvl w:ilvl="0" w:tplc="58CE28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B276A3"/>
    <w:multiLevelType w:val="hybridMultilevel"/>
    <w:tmpl w:val="C14E5D4A"/>
    <w:lvl w:ilvl="0" w:tplc="5A0037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8D6347D"/>
    <w:multiLevelType w:val="hybridMultilevel"/>
    <w:tmpl w:val="9948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4B5279B"/>
    <w:multiLevelType w:val="hybridMultilevel"/>
    <w:tmpl w:val="C4B26378"/>
    <w:lvl w:ilvl="0" w:tplc="5DEC9D8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65565D4"/>
    <w:multiLevelType w:val="hybridMultilevel"/>
    <w:tmpl w:val="C4B26378"/>
    <w:lvl w:ilvl="0" w:tplc="5DEC9D8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C00633C"/>
    <w:multiLevelType w:val="hybridMultilevel"/>
    <w:tmpl w:val="46E41C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E393341"/>
    <w:multiLevelType w:val="hybridMultilevel"/>
    <w:tmpl w:val="010C79FC"/>
    <w:lvl w:ilvl="0" w:tplc="517456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2F3CD8"/>
    <w:multiLevelType w:val="hybridMultilevel"/>
    <w:tmpl w:val="C4B26378"/>
    <w:lvl w:ilvl="0" w:tplc="5DEC9D8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4C84DEA"/>
    <w:multiLevelType w:val="hybridMultilevel"/>
    <w:tmpl w:val="BA86163E"/>
    <w:lvl w:ilvl="0" w:tplc="D47426F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7" w15:restartNumberingAfterBreak="0">
    <w:nsid w:val="25BB3936"/>
    <w:multiLevelType w:val="hybridMultilevel"/>
    <w:tmpl w:val="24D2184C"/>
    <w:lvl w:ilvl="0" w:tplc="EF8C86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1F742B"/>
    <w:multiLevelType w:val="hybridMultilevel"/>
    <w:tmpl w:val="C4B26378"/>
    <w:lvl w:ilvl="0" w:tplc="5DEC9D8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D5F5F90"/>
    <w:multiLevelType w:val="multilevel"/>
    <w:tmpl w:val="AA3A128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0" w15:restartNumberingAfterBreak="0">
    <w:nsid w:val="2F046278"/>
    <w:multiLevelType w:val="hybridMultilevel"/>
    <w:tmpl w:val="703AF086"/>
    <w:lvl w:ilvl="0" w:tplc="1D0A6B5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30903C47"/>
    <w:multiLevelType w:val="hybridMultilevel"/>
    <w:tmpl w:val="4134BFDE"/>
    <w:name w:val="WW8Num112"/>
    <w:lvl w:ilvl="0" w:tplc="34D88F6A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33243489"/>
    <w:multiLevelType w:val="hybridMultilevel"/>
    <w:tmpl w:val="5308CFDA"/>
    <w:lvl w:ilvl="0" w:tplc="58CE28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343940"/>
    <w:multiLevelType w:val="hybridMultilevel"/>
    <w:tmpl w:val="C4B26378"/>
    <w:lvl w:ilvl="0" w:tplc="5DEC9D8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05C3044"/>
    <w:multiLevelType w:val="hybridMultilevel"/>
    <w:tmpl w:val="B776ABD2"/>
    <w:lvl w:ilvl="0" w:tplc="517456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7616D0"/>
    <w:multiLevelType w:val="hybridMultilevel"/>
    <w:tmpl w:val="541C26F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7E0D0D"/>
    <w:multiLevelType w:val="hybridMultilevel"/>
    <w:tmpl w:val="A3462204"/>
    <w:lvl w:ilvl="0" w:tplc="2B7809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350686"/>
    <w:multiLevelType w:val="multilevel"/>
    <w:tmpl w:val="C030966A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8" w15:restartNumberingAfterBreak="0">
    <w:nsid w:val="538C5E2F"/>
    <w:multiLevelType w:val="multilevel"/>
    <w:tmpl w:val="E2B4BF3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4C12BD8"/>
    <w:multiLevelType w:val="hybridMultilevel"/>
    <w:tmpl w:val="6EFE95E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 w15:restartNumberingAfterBreak="0">
    <w:nsid w:val="566D6B48"/>
    <w:multiLevelType w:val="hybridMultilevel"/>
    <w:tmpl w:val="CE0C26DE"/>
    <w:lvl w:ilvl="0" w:tplc="9DF8C8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B0E6A52"/>
    <w:multiLevelType w:val="hybridMultilevel"/>
    <w:tmpl w:val="2F5C3A1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271EBB"/>
    <w:multiLevelType w:val="hybridMultilevel"/>
    <w:tmpl w:val="4DE6E53C"/>
    <w:lvl w:ilvl="0" w:tplc="5DEC9D8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E0A68FF"/>
    <w:multiLevelType w:val="hybridMultilevel"/>
    <w:tmpl w:val="7662FA12"/>
    <w:lvl w:ilvl="0" w:tplc="51745640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5" w15:restartNumberingAfterBreak="0">
    <w:nsid w:val="602417C3"/>
    <w:multiLevelType w:val="multilevel"/>
    <w:tmpl w:val="8E2A4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155" w:hanging="7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5" w:hanging="7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6" w15:restartNumberingAfterBreak="0">
    <w:nsid w:val="61AD784D"/>
    <w:multiLevelType w:val="hybridMultilevel"/>
    <w:tmpl w:val="ECB0C0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E132819"/>
    <w:multiLevelType w:val="hybridMultilevel"/>
    <w:tmpl w:val="F1CA8D2A"/>
    <w:lvl w:ilvl="0" w:tplc="5BE6E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F407E7"/>
    <w:multiLevelType w:val="hybridMultilevel"/>
    <w:tmpl w:val="FE467C16"/>
    <w:lvl w:ilvl="0" w:tplc="5DEC9D8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3252595"/>
    <w:multiLevelType w:val="multilevel"/>
    <w:tmpl w:val="FAAC5D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 w15:restartNumberingAfterBreak="0">
    <w:nsid w:val="74361FB8"/>
    <w:multiLevelType w:val="hybridMultilevel"/>
    <w:tmpl w:val="F72029AA"/>
    <w:lvl w:ilvl="0" w:tplc="EF8C86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996351"/>
    <w:multiLevelType w:val="hybridMultilevel"/>
    <w:tmpl w:val="D7EABE70"/>
    <w:lvl w:ilvl="0" w:tplc="517456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C73B03"/>
    <w:multiLevelType w:val="hybridMultilevel"/>
    <w:tmpl w:val="C012FD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4E24F76"/>
    <w:multiLevelType w:val="hybridMultilevel"/>
    <w:tmpl w:val="3A2AD270"/>
    <w:lvl w:ilvl="0" w:tplc="EF8C8620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4" w15:restartNumberingAfterBreak="0">
    <w:nsid w:val="7D627D3F"/>
    <w:multiLevelType w:val="hybridMultilevel"/>
    <w:tmpl w:val="6082F66E"/>
    <w:lvl w:ilvl="0" w:tplc="EFEAA2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40"/>
  </w:num>
  <w:num w:numId="4">
    <w:abstractNumId w:val="17"/>
  </w:num>
  <w:num w:numId="5">
    <w:abstractNumId w:val="43"/>
  </w:num>
  <w:num w:numId="6">
    <w:abstractNumId w:val="8"/>
  </w:num>
  <w:num w:numId="7">
    <w:abstractNumId w:val="27"/>
  </w:num>
  <w:num w:numId="8">
    <w:abstractNumId w:val="1"/>
  </w:num>
  <w:num w:numId="9">
    <w:abstractNumId w:val="0"/>
  </w:num>
  <w:num w:numId="10">
    <w:abstractNumId w:val="9"/>
  </w:num>
  <w:num w:numId="11">
    <w:abstractNumId w:val="18"/>
  </w:num>
  <w:num w:numId="12">
    <w:abstractNumId w:val="3"/>
  </w:num>
  <w:num w:numId="13">
    <w:abstractNumId w:val="23"/>
  </w:num>
  <w:num w:numId="14">
    <w:abstractNumId w:val="10"/>
  </w:num>
  <w:num w:numId="15">
    <w:abstractNumId w:val="33"/>
  </w:num>
  <w:num w:numId="16">
    <w:abstractNumId w:val="15"/>
  </w:num>
  <w:num w:numId="17">
    <w:abstractNumId w:val="38"/>
  </w:num>
  <w:num w:numId="18">
    <w:abstractNumId w:val="2"/>
  </w:num>
  <w:num w:numId="19">
    <w:abstractNumId w:val="7"/>
  </w:num>
  <w:num w:numId="20">
    <w:abstractNumId w:val="36"/>
  </w:num>
  <w:num w:numId="21">
    <w:abstractNumId w:val="42"/>
  </w:num>
  <w:num w:numId="22">
    <w:abstractNumId w:val="35"/>
  </w:num>
  <w:num w:numId="23">
    <w:abstractNumId w:val="31"/>
  </w:num>
  <w:num w:numId="24">
    <w:abstractNumId w:val="11"/>
  </w:num>
  <w:num w:numId="25">
    <w:abstractNumId w:val="14"/>
  </w:num>
  <w:num w:numId="26">
    <w:abstractNumId w:val="5"/>
  </w:num>
  <w:num w:numId="27">
    <w:abstractNumId w:val="20"/>
  </w:num>
  <w:num w:numId="28">
    <w:abstractNumId w:val="29"/>
  </w:num>
  <w:num w:numId="29">
    <w:abstractNumId w:val="16"/>
  </w:num>
  <w:num w:numId="30">
    <w:abstractNumId w:val="21"/>
  </w:num>
  <w:num w:numId="31">
    <w:abstractNumId w:val="22"/>
  </w:num>
  <w:num w:numId="32">
    <w:abstractNumId w:val="26"/>
  </w:num>
  <w:num w:numId="33">
    <w:abstractNumId w:val="6"/>
  </w:num>
  <w:num w:numId="34">
    <w:abstractNumId w:val="13"/>
  </w:num>
  <w:num w:numId="35">
    <w:abstractNumId w:val="34"/>
  </w:num>
  <w:num w:numId="36">
    <w:abstractNumId w:val="37"/>
  </w:num>
  <w:num w:numId="37">
    <w:abstractNumId w:val="41"/>
  </w:num>
  <w:num w:numId="38">
    <w:abstractNumId w:val="24"/>
  </w:num>
  <w:num w:numId="39">
    <w:abstractNumId w:val="39"/>
  </w:num>
  <w:num w:numId="40">
    <w:abstractNumId w:val="25"/>
  </w:num>
  <w:num w:numId="41">
    <w:abstractNumId w:val="32"/>
  </w:num>
  <w:num w:numId="42">
    <w:abstractNumId w:val="19"/>
  </w:num>
  <w:num w:numId="43">
    <w:abstractNumId w:val="28"/>
  </w:num>
  <w:num w:numId="44">
    <w:abstractNumId w:val="30"/>
  </w:num>
  <w:num w:numId="4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3CBD"/>
    <w:rsid w:val="00064B21"/>
    <w:rsid w:val="0007027F"/>
    <w:rsid w:val="00070EC1"/>
    <w:rsid w:val="0008546B"/>
    <w:rsid w:val="000857FC"/>
    <w:rsid w:val="000C006B"/>
    <w:rsid w:val="000C0405"/>
    <w:rsid w:val="000C3CBD"/>
    <w:rsid w:val="000D0839"/>
    <w:rsid w:val="00102D62"/>
    <w:rsid w:val="00117363"/>
    <w:rsid w:val="00117874"/>
    <w:rsid w:val="001208A8"/>
    <w:rsid w:val="00134707"/>
    <w:rsid w:val="001350F4"/>
    <w:rsid w:val="00137C46"/>
    <w:rsid w:val="00142DDC"/>
    <w:rsid w:val="00154568"/>
    <w:rsid w:val="0015625C"/>
    <w:rsid w:val="00174E11"/>
    <w:rsid w:val="001B0DF4"/>
    <w:rsid w:val="002921E0"/>
    <w:rsid w:val="00292F2F"/>
    <w:rsid w:val="002C41D6"/>
    <w:rsid w:val="002D5411"/>
    <w:rsid w:val="002D5FAF"/>
    <w:rsid w:val="002E28D7"/>
    <w:rsid w:val="002E4332"/>
    <w:rsid w:val="0031258F"/>
    <w:rsid w:val="00350A18"/>
    <w:rsid w:val="00374982"/>
    <w:rsid w:val="003A6C8C"/>
    <w:rsid w:val="003B50EC"/>
    <w:rsid w:val="003B5A6B"/>
    <w:rsid w:val="003D1173"/>
    <w:rsid w:val="004214B1"/>
    <w:rsid w:val="004371C5"/>
    <w:rsid w:val="004415ED"/>
    <w:rsid w:val="00450F28"/>
    <w:rsid w:val="00456B02"/>
    <w:rsid w:val="00462BA3"/>
    <w:rsid w:val="004A6589"/>
    <w:rsid w:val="004A7616"/>
    <w:rsid w:val="004B1378"/>
    <w:rsid w:val="00511A7C"/>
    <w:rsid w:val="00513822"/>
    <w:rsid w:val="005367EB"/>
    <w:rsid w:val="005605E8"/>
    <w:rsid w:val="005651F5"/>
    <w:rsid w:val="0057027D"/>
    <w:rsid w:val="00580F83"/>
    <w:rsid w:val="005A57D1"/>
    <w:rsid w:val="005B5D19"/>
    <w:rsid w:val="005B6A95"/>
    <w:rsid w:val="005B789B"/>
    <w:rsid w:val="005C2A80"/>
    <w:rsid w:val="005C5D43"/>
    <w:rsid w:val="005C78A6"/>
    <w:rsid w:val="005D0635"/>
    <w:rsid w:val="005D4C1B"/>
    <w:rsid w:val="005F0CFF"/>
    <w:rsid w:val="005F5CF9"/>
    <w:rsid w:val="00633ECC"/>
    <w:rsid w:val="006371B5"/>
    <w:rsid w:val="00637E00"/>
    <w:rsid w:val="006417FE"/>
    <w:rsid w:val="00642BD2"/>
    <w:rsid w:val="00676209"/>
    <w:rsid w:val="006D2577"/>
    <w:rsid w:val="006D76F4"/>
    <w:rsid w:val="006F476A"/>
    <w:rsid w:val="0070177C"/>
    <w:rsid w:val="0070520C"/>
    <w:rsid w:val="00711C2E"/>
    <w:rsid w:val="0072778A"/>
    <w:rsid w:val="00730778"/>
    <w:rsid w:val="00754DC3"/>
    <w:rsid w:val="00765D68"/>
    <w:rsid w:val="00775824"/>
    <w:rsid w:val="00784CE2"/>
    <w:rsid w:val="007C34A7"/>
    <w:rsid w:val="007E0CD0"/>
    <w:rsid w:val="00814AB7"/>
    <w:rsid w:val="008504E5"/>
    <w:rsid w:val="00855529"/>
    <w:rsid w:val="00855F73"/>
    <w:rsid w:val="0088291A"/>
    <w:rsid w:val="008A0FB8"/>
    <w:rsid w:val="008A1B87"/>
    <w:rsid w:val="008B3F15"/>
    <w:rsid w:val="008C6863"/>
    <w:rsid w:val="008C6D7B"/>
    <w:rsid w:val="008D6D4C"/>
    <w:rsid w:val="008E0FD0"/>
    <w:rsid w:val="008E5396"/>
    <w:rsid w:val="008F41F6"/>
    <w:rsid w:val="00940FE6"/>
    <w:rsid w:val="00943B92"/>
    <w:rsid w:val="00961DE1"/>
    <w:rsid w:val="009A38CF"/>
    <w:rsid w:val="009C2AE8"/>
    <w:rsid w:val="009C41EE"/>
    <w:rsid w:val="00A269C0"/>
    <w:rsid w:val="00A50BDC"/>
    <w:rsid w:val="00A61094"/>
    <w:rsid w:val="00A925A7"/>
    <w:rsid w:val="00AC49F0"/>
    <w:rsid w:val="00B0203F"/>
    <w:rsid w:val="00B103F7"/>
    <w:rsid w:val="00B11A01"/>
    <w:rsid w:val="00B3109C"/>
    <w:rsid w:val="00B46082"/>
    <w:rsid w:val="00B7572D"/>
    <w:rsid w:val="00BB26F3"/>
    <w:rsid w:val="00BC3A2F"/>
    <w:rsid w:val="00BF17EE"/>
    <w:rsid w:val="00BF2A50"/>
    <w:rsid w:val="00C1528C"/>
    <w:rsid w:val="00C451F9"/>
    <w:rsid w:val="00C83B10"/>
    <w:rsid w:val="00CA6CE1"/>
    <w:rsid w:val="00CC5963"/>
    <w:rsid w:val="00CD24F1"/>
    <w:rsid w:val="00CE4534"/>
    <w:rsid w:val="00CE6334"/>
    <w:rsid w:val="00D25BCB"/>
    <w:rsid w:val="00D26E6B"/>
    <w:rsid w:val="00D321B3"/>
    <w:rsid w:val="00D36C36"/>
    <w:rsid w:val="00D43EDA"/>
    <w:rsid w:val="00D5193E"/>
    <w:rsid w:val="00D52954"/>
    <w:rsid w:val="00D57802"/>
    <w:rsid w:val="00D60286"/>
    <w:rsid w:val="00D703D8"/>
    <w:rsid w:val="00D83B71"/>
    <w:rsid w:val="00DC762C"/>
    <w:rsid w:val="00DD5528"/>
    <w:rsid w:val="00DE2743"/>
    <w:rsid w:val="00E31DFB"/>
    <w:rsid w:val="00E37A77"/>
    <w:rsid w:val="00E400D7"/>
    <w:rsid w:val="00E65A93"/>
    <w:rsid w:val="00E77CC6"/>
    <w:rsid w:val="00E84D41"/>
    <w:rsid w:val="00EA530D"/>
    <w:rsid w:val="00EB3955"/>
    <w:rsid w:val="00EB666A"/>
    <w:rsid w:val="00EE243E"/>
    <w:rsid w:val="00F13A83"/>
    <w:rsid w:val="00F152F5"/>
    <w:rsid w:val="00F56B5A"/>
    <w:rsid w:val="00F72D87"/>
    <w:rsid w:val="00F77336"/>
    <w:rsid w:val="00F95CB7"/>
    <w:rsid w:val="00FC6CE0"/>
    <w:rsid w:val="00FD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F8630FE-B521-4FA9-B357-39DA4FF2F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28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F0CF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F56B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F0CFF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D5FAF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21">
    <w:name w:val="Основной текст с отступом 21"/>
    <w:basedOn w:val="a"/>
    <w:uiPriority w:val="99"/>
    <w:rsid w:val="00D60286"/>
    <w:pPr>
      <w:widowControl w:val="0"/>
      <w:suppressAutoHyphens/>
      <w:spacing w:after="120" w:line="480" w:lineRule="auto"/>
      <w:ind w:left="283" w:firstLine="567"/>
    </w:pPr>
    <w:rPr>
      <w:rFonts w:eastAsia="Arial Unicode MS"/>
      <w:kern w:val="1"/>
    </w:rPr>
  </w:style>
  <w:style w:type="paragraph" w:customStyle="1" w:styleId="210">
    <w:name w:val="Список 21"/>
    <w:basedOn w:val="a"/>
    <w:uiPriority w:val="99"/>
    <w:rsid w:val="00D60286"/>
    <w:pPr>
      <w:suppressAutoHyphens/>
      <w:ind w:left="566" w:hanging="283"/>
    </w:pPr>
    <w:rPr>
      <w:lang w:eastAsia="ar-SA"/>
    </w:rPr>
  </w:style>
  <w:style w:type="paragraph" w:styleId="a3">
    <w:name w:val="List Paragraph"/>
    <w:basedOn w:val="a"/>
    <w:uiPriority w:val="34"/>
    <w:qFormat/>
    <w:rsid w:val="00D60286"/>
    <w:pPr>
      <w:ind w:left="720"/>
      <w:contextualSpacing/>
    </w:pPr>
  </w:style>
  <w:style w:type="paragraph" w:styleId="a4">
    <w:name w:val="footer"/>
    <w:basedOn w:val="a"/>
    <w:link w:val="a5"/>
    <w:uiPriority w:val="99"/>
    <w:rsid w:val="00D6028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sid w:val="00D60286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D60286"/>
    <w:rPr>
      <w:rFonts w:cs="Times New Roman"/>
    </w:rPr>
  </w:style>
  <w:style w:type="paragraph" w:styleId="22">
    <w:name w:val="List 2"/>
    <w:basedOn w:val="a"/>
    <w:uiPriority w:val="99"/>
    <w:rsid w:val="00D60286"/>
    <w:pPr>
      <w:ind w:left="566" w:hanging="283"/>
    </w:pPr>
  </w:style>
  <w:style w:type="table" w:styleId="a7">
    <w:name w:val="Table Grid"/>
    <w:basedOn w:val="a1"/>
    <w:uiPriority w:val="99"/>
    <w:rsid w:val="00D6028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rsid w:val="00F56B5A"/>
    <w:pPr>
      <w:spacing w:before="100" w:beforeAutospacing="1" w:after="100" w:afterAutospacing="1"/>
    </w:pPr>
    <w:rPr>
      <w:rFonts w:eastAsia="Calibri"/>
    </w:rPr>
  </w:style>
  <w:style w:type="character" w:customStyle="1" w:styleId="FontStyle66">
    <w:name w:val="Font Style66"/>
    <w:uiPriority w:val="99"/>
    <w:rsid w:val="00F56B5A"/>
    <w:rPr>
      <w:rFonts w:ascii="Times New Roman" w:hAnsi="Times New Roman"/>
      <w:color w:val="000000"/>
      <w:sz w:val="26"/>
    </w:rPr>
  </w:style>
  <w:style w:type="paragraph" w:customStyle="1" w:styleId="Style11">
    <w:name w:val="Style11"/>
    <w:basedOn w:val="a"/>
    <w:uiPriority w:val="99"/>
    <w:rsid w:val="00F56B5A"/>
    <w:pPr>
      <w:widowControl w:val="0"/>
      <w:autoSpaceDE w:val="0"/>
      <w:autoSpaceDN w:val="0"/>
      <w:adjustRightInd w:val="0"/>
    </w:pPr>
    <w:rPr>
      <w:rFonts w:eastAsia="Calibri"/>
    </w:rPr>
  </w:style>
  <w:style w:type="paragraph" w:styleId="a9">
    <w:name w:val="No Spacing"/>
    <w:uiPriority w:val="99"/>
    <w:qFormat/>
    <w:rsid w:val="00F56B5A"/>
  </w:style>
  <w:style w:type="paragraph" w:customStyle="1" w:styleId="FR1">
    <w:name w:val="FR1"/>
    <w:uiPriority w:val="99"/>
    <w:rsid w:val="00F56B5A"/>
    <w:pPr>
      <w:widowControl w:val="0"/>
      <w:autoSpaceDE w:val="0"/>
      <w:autoSpaceDN w:val="0"/>
      <w:adjustRightInd w:val="0"/>
      <w:spacing w:before="340"/>
      <w:ind w:left="5400"/>
    </w:pPr>
    <w:rPr>
      <w:rFonts w:ascii="Arial" w:hAnsi="Arial" w:cs="Arial"/>
      <w:sz w:val="24"/>
      <w:szCs w:val="24"/>
    </w:rPr>
  </w:style>
  <w:style w:type="character" w:customStyle="1" w:styleId="aa">
    <w:name w:val="Гипертекстовая ссылка"/>
    <w:basedOn w:val="a0"/>
    <w:uiPriority w:val="99"/>
    <w:rsid w:val="009C41EE"/>
    <w:rPr>
      <w:rFonts w:cs="Times New Roman"/>
      <w:color w:val="106BBE"/>
    </w:rPr>
  </w:style>
  <w:style w:type="paragraph" w:customStyle="1" w:styleId="ConsPlusNormal">
    <w:name w:val="ConsPlusNormal"/>
    <w:rsid w:val="009C41E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paragraph" w:styleId="ab">
    <w:name w:val="header"/>
    <w:basedOn w:val="a"/>
    <w:link w:val="ac"/>
    <w:uiPriority w:val="99"/>
    <w:rsid w:val="00D5193E"/>
    <w:pPr>
      <w:suppressLineNumbers/>
      <w:tabs>
        <w:tab w:val="center" w:pos="4819"/>
        <w:tab w:val="right" w:pos="9638"/>
      </w:tabs>
      <w:suppressAutoHyphens/>
    </w:pPr>
    <w:rPr>
      <w:lang w:eastAsia="ar-SA"/>
    </w:rPr>
  </w:style>
  <w:style w:type="character" w:customStyle="1" w:styleId="ac">
    <w:name w:val="Верхний колонтитул Знак"/>
    <w:basedOn w:val="a0"/>
    <w:link w:val="ab"/>
    <w:uiPriority w:val="99"/>
    <w:rsid w:val="00D5193E"/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3B5A6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B5A6B"/>
    <w:rPr>
      <w:rFonts w:ascii="Tahoma" w:eastAsia="Times New Roman" w:hAnsi="Tahoma" w:cs="Tahoma"/>
      <w:sz w:val="16"/>
      <w:szCs w:val="16"/>
    </w:rPr>
  </w:style>
  <w:style w:type="paragraph" w:styleId="af">
    <w:name w:val="footnote text"/>
    <w:basedOn w:val="a"/>
    <w:link w:val="af0"/>
    <w:uiPriority w:val="99"/>
    <w:rsid w:val="00FC6CE0"/>
    <w:pPr>
      <w:suppressAutoHyphens/>
    </w:pPr>
    <w:rPr>
      <w:sz w:val="20"/>
      <w:szCs w:val="20"/>
      <w:lang w:eastAsia="ar-SA"/>
    </w:rPr>
  </w:style>
  <w:style w:type="character" w:customStyle="1" w:styleId="af0">
    <w:name w:val="Текст сноски Знак"/>
    <w:basedOn w:val="a0"/>
    <w:link w:val="af"/>
    <w:uiPriority w:val="99"/>
    <w:rsid w:val="00FC6CE0"/>
    <w:rPr>
      <w:rFonts w:ascii="Times New Roman" w:eastAsia="Times New Roman" w:hAnsi="Times New Roman"/>
      <w:sz w:val="20"/>
      <w:szCs w:val="20"/>
      <w:lang w:eastAsia="ar-SA"/>
    </w:rPr>
  </w:style>
  <w:style w:type="character" w:styleId="af1">
    <w:name w:val="footnote reference"/>
    <w:basedOn w:val="a0"/>
    <w:uiPriority w:val="99"/>
    <w:semiHidden/>
    <w:unhideWhenUsed/>
    <w:rsid w:val="00FC6CE0"/>
    <w:rPr>
      <w:vertAlign w:val="superscript"/>
    </w:rPr>
  </w:style>
  <w:style w:type="character" w:styleId="af2">
    <w:name w:val="Hyperlink"/>
    <w:basedOn w:val="a0"/>
    <w:uiPriority w:val="99"/>
    <w:rsid w:val="00676209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39"/>
    <w:locked/>
    <w:rsid w:val="0057027D"/>
    <w:pPr>
      <w:spacing w:line="360" w:lineRule="auto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18" Type="http://schemas.openxmlformats.org/officeDocument/2006/relationships/hyperlink" Target="http://www.metod-kopilka.r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photoshop-master.ru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ru.wikipedia.org" TargetMode="External"/><Relationship Id="rId25" Type="http://schemas.openxmlformats.org/officeDocument/2006/relationships/image" Target="media/image2.wmf"/><Relationship Id="rId2" Type="http://schemas.openxmlformats.org/officeDocument/2006/relationships/numbering" Target="numbering.xml"/><Relationship Id="rId16" Type="http://schemas.openxmlformats.org/officeDocument/2006/relationships/hyperlink" Target="http://ru.wikipedia.org" TargetMode="External"/><Relationship Id="rId20" Type="http://schemas.openxmlformats.org/officeDocument/2006/relationships/hyperlink" Target="http://informatikaiikt.narod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://www.hardnsoft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hyperlink" Target="http://1vm.ru/html/maker" TargetMode="External"/><Relationship Id="rId10" Type="http://schemas.openxmlformats.org/officeDocument/2006/relationships/header" Target="header1.xml"/><Relationship Id="rId19" Type="http://schemas.openxmlformats.org/officeDocument/2006/relationships/hyperlink" Target="http://festival.1september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4.xml"/><Relationship Id="rId22" Type="http://schemas.openxmlformats.org/officeDocument/2006/relationships/hyperlink" Target="http://www.vectorgraphics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6F8AA-1D39-49E8-BE5E-1A7928701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</TotalTime>
  <Pages>1</Pages>
  <Words>5253</Words>
  <Characters>29946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Юлиана</dc:creator>
  <cp:keywords/>
  <dc:description/>
  <cp:lastModifiedBy>M1</cp:lastModifiedBy>
  <cp:revision>23</cp:revision>
  <cp:lastPrinted>2019-06-04T08:56:00Z</cp:lastPrinted>
  <dcterms:created xsi:type="dcterms:W3CDTF">2016-12-19T13:47:00Z</dcterms:created>
  <dcterms:modified xsi:type="dcterms:W3CDTF">2021-03-04T12:01:00Z</dcterms:modified>
</cp:coreProperties>
</file>